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A2112" w14:textId="77777777" w:rsidR="00A71758" w:rsidRDefault="00A71758" w:rsidP="00A71758">
      <w:r>
        <w:t>Information needed from Partners for Reaching Out</w:t>
      </w:r>
    </w:p>
    <w:p w14:paraId="1043A687" w14:textId="77777777" w:rsidR="00A71758" w:rsidRDefault="00A71758" w:rsidP="00A717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5EE80" wp14:editId="34BB915F">
                <wp:simplePos x="0" y="0"/>
                <wp:positionH relativeFrom="column">
                  <wp:posOffset>-189865</wp:posOffset>
                </wp:positionH>
                <wp:positionV relativeFrom="paragraph">
                  <wp:posOffset>3314065</wp:posOffset>
                </wp:positionV>
                <wp:extent cx="5638800" cy="520700"/>
                <wp:effectExtent l="0" t="0" r="0" b="1270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250B77" w14:textId="77777777" w:rsidR="00A71758" w:rsidRPr="00414C6D" w:rsidRDefault="00A71758" w:rsidP="00A71758">
                            <w:pPr>
                              <w:rPr>
                                <w:i/>
                              </w:rPr>
                            </w:pPr>
                            <w:r w:rsidRPr="00414C6D">
                              <w:rPr>
                                <w:i/>
                              </w:rPr>
                              <w:t>Please tell us about your innovative skills, expertise or competences relating to hard to reach 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14.9pt;margin-top:260.95pt;width:44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" filled="f" stroked="f">
                <v:path arrowok="t"/>
                <v:textbox>
                  <w:txbxContent>
                    <w:p w:rsidR="00A71758" w:rsidRPr="00414C6D" w:rsidRDefault="00A71758" w:rsidP="00A71758">
                      <w:pPr>
                        <w:rPr>
                          <w:i/>
                        </w:rPr>
                      </w:pPr>
                      <w:r w:rsidRPr="00414C6D">
                        <w:rPr>
                          <w:i/>
                        </w:rPr>
                        <w:t>Please tell us about your innovative skills, expertise or competences relating to hard to reach 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4C082" wp14:editId="0919EA49">
                <wp:simplePos x="0" y="0"/>
                <wp:positionH relativeFrom="column">
                  <wp:posOffset>-139065</wp:posOffset>
                </wp:positionH>
                <wp:positionV relativeFrom="paragraph">
                  <wp:posOffset>964565</wp:posOffset>
                </wp:positionV>
                <wp:extent cx="5562600" cy="482600"/>
                <wp:effectExtent l="0" t="0" r="0" b="0"/>
                <wp:wrapSquare wrapText="bothSides"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F1C472" w14:textId="77777777" w:rsidR="00A71758" w:rsidRPr="00414C6D" w:rsidRDefault="00A71758" w:rsidP="00A71758">
                            <w:pPr>
                              <w:rPr>
                                <w:i/>
                              </w:rPr>
                            </w:pPr>
                            <w:r w:rsidRPr="00414C6D">
                              <w:rPr>
                                <w:i/>
                              </w:rPr>
                              <w:t>Please tell us which former projects or work experiences qualify you to take part in a project about ‘hard to reach’ youth. These can be current or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0.9pt;margin-top:75.95pt;width:43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" filled="f" stroked="f">
                <v:path arrowok="t"/>
                <v:textbox>
                  <w:txbxContent>
                    <w:p w:rsidR="00A71758" w:rsidRPr="00414C6D" w:rsidRDefault="00A71758" w:rsidP="00A71758">
                      <w:pPr>
                        <w:rPr>
                          <w:i/>
                        </w:rPr>
                      </w:pPr>
                      <w:r w:rsidRPr="00414C6D">
                        <w:rPr>
                          <w:i/>
                        </w:rPr>
                        <w:t>Please tell us which former projects or work experiences qualify you to take part in a project about ‘hard to reach’ youth. These can be current or past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Our project is about Hard to reach young people. In the UK ‘Hard to reach includes: young offenders, young ex-offenders, disabled, care leavers, those in foster care, asylum seekers, refugees, girls (especially in sport), learning disabled or learning difficulties</w:t>
      </w:r>
    </w:p>
    <w:p w14:paraId="0E584D9B" w14:textId="0B8C8297" w:rsidR="003F4B21" w:rsidRPr="00A71758" w:rsidRDefault="00FA7E9D" w:rsidP="00A717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10927" wp14:editId="457A7D60">
                <wp:simplePos x="0" y="0"/>
                <wp:positionH relativeFrom="column">
                  <wp:posOffset>165100</wp:posOffset>
                </wp:positionH>
                <wp:positionV relativeFrom="paragraph">
                  <wp:posOffset>5405120</wp:posOffset>
                </wp:positionV>
                <wp:extent cx="6261100" cy="546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94919" w14:textId="0728989B" w:rsidR="00680D63" w:rsidRDefault="00680D63">
                            <w:r>
                              <w:t>Please tell us what you can offer the project: Qualifications, workshops; language; other ideas</w:t>
                            </w:r>
                            <w:r w:rsidR="00FA7E9D">
                              <w:t xml:space="preserve"> and would you be willing to host the youth worker mobility or Youth </w:t>
                            </w:r>
                            <w:r w:rsidR="00FA7E9D">
                              <w:t>exchange</w:t>
                            </w:r>
                            <w:bookmarkStart w:id="0" w:name="_GoBack"/>
                            <w:bookmarkEnd w:id="0"/>
                            <w:r w:rsidR="00FA7E9D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13pt;margin-top:425.6pt;width:493pt;height:4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USM84CAAAV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" filled="f" stroked="f">
                <v:textbox>
                  <w:txbxContent>
                    <w:p w14:paraId="22E94919" w14:textId="0728989B" w:rsidR="00680D63" w:rsidRDefault="00680D63">
                      <w:r>
                        <w:t>Please tell us what you can offer the project: Qualifications, workshops; language; other ideas</w:t>
                      </w:r>
                      <w:r w:rsidR="00FA7E9D">
                        <w:t xml:space="preserve"> and would you be willing to host the youth worker mobility or Youth </w:t>
                      </w:r>
                      <w:r w:rsidR="00FA7E9D">
                        <w:t>exchange</w:t>
                      </w:r>
                      <w:bookmarkStart w:id="1" w:name="_GoBack"/>
                      <w:bookmarkEnd w:id="1"/>
                      <w:r w:rsidR="00FA7E9D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D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DA8B1" wp14:editId="287A8052">
                <wp:simplePos x="0" y="0"/>
                <wp:positionH relativeFrom="column">
                  <wp:posOffset>152400</wp:posOffset>
                </wp:positionH>
                <wp:positionV relativeFrom="paragraph">
                  <wp:posOffset>5913120</wp:posOffset>
                </wp:positionV>
                <wp:extent cx="6350000" cy="1917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6F477" w14:textId="77777777" w:rsidR="00680D63" w:rsidRDefault="00680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2pt;margin-top:465.6pt;width:500pt;height:1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" filled="f" stroked="f">
                <v:textbox>
                  <w:txbxContent>
                    <w:p w14:paraId="7F66F477" w14:textId="77777777" w:rsidR="00680D63" w:rsidRDefault="00680D63"/>
                  </w:txbxContent>
                </v:textbox>
                <w10:wrap type="square"/>
              </v:shape>
            </w:pict>
          </mc:Fallback>
        </mc:AlternateContent>
      </w:r>
      <w:r w:rsidR="00A717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B62B" wp14:editId="37094EB6">
                <wp:simplePos x="0" y="0"/>
                <wp:positionH relativeFrom="column">
                  <wp:posOffset>-126365</wp:posOffset>
                </wp:positionH>
                <wp:positionV relativeFrom="paragraph">
                  <wp:posOffset>3286125</wp:posOffset>
                </wp:positionV>
                <wp:extent cx="6781800" cy="2019300"/>
                <wp:effectExtent l="0" t="0" r="0" b="1270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8F1DD90" w14:textId="77777777" w:rsidR="00A71758" w:rsidRDefault="00A71758" w:rsidP="00A71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.9pt;margin-top:258.75pt;width:534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" filled="f" stroked="f">
                <v:path arrowok="t"/>
                <v:textbox>
                  <w:txbxContent>
                    <w:p w:rsidR="00A71758" w:rsidRDefault="00A71758" w:rsidP="00A71758"/>
                  </w:txbxContent>
                </v:textbox>
                <w10:wrap type="square"/>
              </v:shape>
            </w:pict>
          </mc:Fallback>
        </mc:AlternateContent>
      </w:r>
      <w:r w:rsidR="00A717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D73B5" wp14:editId="33ECCD8E">
                <wp:simplePos x="0" y="0"/>
                <wp:positionH relativeFrom="column">
                  <wp:posOffset>-164465</wp:posOffset>
                </wp:positionH>
                <wp:positionV relativeFrom="paragraph">
                  <wp:posOffset>898525</wp:posOffset>
                </wp:positionV>
                <wp:extent cx="6819900" cy="1574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D54F5F" w14:textId="77777777" w:rsidR="00A71758" w:rsidRDefault="00A71758" w:rsidP="00A71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2.9pt;margin-top:70.75pt;width:537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" filled="f" stroked="f">
                <v:path arrowok="t"/>
                <v:textbox>
                  <w:txbxContent>
                    <w:p w:rsidR="00A71758" w:rsidRDefault="00A71758" w:rsidP="00A71758">
                      <w:bookmarkStart w:id="1" w:name="_GoBack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sectPr w:rsidR="003F4B21" w:rsidRPr="00A71758" w:rsidSect="003F4B21">
      <w:footerReference w:type="default" r:id="rId9"/>
      <w:headerReference w:type="first" r:id="rId10"/>
      <w:footerReference w:type="first" r:id="rId11"/>
      <w:pgSz w:w="12240" w:h="15840"/>
      <w:pgMar w:top="-1843" w:right="720" w:bottom="720" w:left="72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188A" w14:textId="77777777" w:rsidR="00A71758" w:rsidRDefault="00A71758">
      <w:r>
        <w:separator/>
      </w:r>
    </w:p>
  </w:endnote>
  <w:endnote w:type="continuationSeparator" w:id="0">
    <w:p w14:paraId="0962BD93" w14:textId="77777777" w:rsidR="00A71758" w:rsidRDefault="00A7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6AD02" w14:textId="77777777" w:rsidR="003F4B21" w:rsidRDefault="003F4B2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C82122" w14:textId="77777777" w:rsidR="003F4B21" w:rsidRDefault="003F4B21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83063" w14:textId="77777777" w:rsidR="003F4B21" w:rsidRPr="009802E2" w:rsidRDefault="003F4B21" w:rsidP="009802E2">
    <w:pPr>
      <w:pStyle w:val="Footer"/>
      <w:tabs>
        <w:tab w:val="left" w:pos="960"/>
      </w:tabs>
      <w:jc w:val="left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6A285" w14:textId="77777777" w:rsidR="00A71758" w:rsidRDefault="00A71758">
      <w:r>
        <w:separator/>
      </w:r>
    </w:p>
  </w:footnote>
  <w:footnote w:type="continuationSeparator" w:id="0">
    <w:p w14:paraId="681DF1A5" w14:textId="77777777" w:rsidR="00A71758" w:rsidRDefault="00A717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291BD" w14:textId="77777777" w:rsidR="003F4B21" w:rsidRDefault="00A71758" w:rsidP="003F4B21">
    <w:pPr>
      <w:pStyle w:val="Header"/>
      <w:jc w:val="left"/>
    </w:pPr>
    <w:r>
      <w:rPr>
        <w:rFonts w:ascii="Futura" w:hAnsi="Futura" w:cs="Futura"/>
        <w:noProof/>
        <w:color w:val="FF7F01"/>
      </w:rPr>
      <w:drawing>
        <wp:inline distT="0" distB="0" distL="0" distR="0" wp14:anchorId="242480DA" wp14:editId="276FFC0B">
          <wp:extent cx="2082800" cy="571500"/>
          <wp:effectExtent l="0" t="0" r="0" b="12700"/>
          <wp:docPr id="3" name="Picture 1" descr="Description: letterhea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hea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00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4AAF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BE86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FAF8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61B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049E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6AEC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C81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52E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E49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7083A"/>
    <w:multiLevelType w:val="multilevel"/>
    <w:tmpl w:val="71D2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Type w:val="letter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1758"/>
    <w:rsid w:val="000C54C3"/>
    <w:rsid w:val="00104180"/>
    <w:rsid w:val="002C1408"/>
    <w:rsid w:val="00303CCB"/>
    <w:rsid w:val="003D2E1B"/>
    <w:rsid w:val="003F4B21"/>
    <w:rsid w:val="004638FA"/>
    <w:rsid w:val="004741DB"/>
    <w:rsid w:val="004E566A"/>
    <w:rsid w:val="00524CC5"/>
    <w:rsid w:val="00596449"/>
    <w:rsid w:val="005C0B7D"/>
    <w:rsid w:val="005C0F23"/>
    <w:rsid w:val="005F1819"/>
    <w:rsid w:val="00610C55"/>
    <w:rsid w:val="00626278"/>
    <w:rsid w:val="00680D63"/>
    <w:rsid w:val="00705197"/>
    <w:rsid w:val="00760A30"/>
    <w:rsid w:val="007C48EF"/>
    <w:rsid w:val="008158A5"/>
    <w:rsid w:val="008639C9"/>
    <w:rsid w:val="009802E2"/>
    <w:rsid w:val="00A71758"/>
    <w:rsid w:val="00B37648"/>
    <w:rsid w:val="00C64EBD"/>
    <w:rsid w:val="00C97675"/>
    <w:rsid w:val="00D42A37"/>
    <w:rsid w:val="00D46BED"/>
    <w:rsid w:val="00D61F50"/>
    <w:rsid w:val="00D769B5"/>
    <w:rsid w:val="00D930A6"/>
    <w:rsid w:val="00DE7F7B"/>
    <w:rsid w:val="00E03743"/>
    <w:rsid w:val="00E34BC3"/>
    <w:rsid w:val="00E55024"/>
    <w:rsid w:val="00F00AA7"/>
    <w:rsid w:val="00FA7E9D"/>
    <w:rsid w:val="00FB25F5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D84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="ＭＳ 明朝" w:hAnsi="Calisto MT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58"/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3743"/>
    <w:pPr>
      <w:keepNext/>
      <w:keepLines/>
      <w:spacing w:before="480"/>
      <w:outlineLvl w:val="0"/>
    </w:pPr>
    <w:rPr>
      <w:rFonts w:ascii="Calisto MT" w:hAnsi="Calisto MT"/>
      <w:b/>
      <w:bCs/>
      <w:color w:val="BF5E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3743"/>
    <w:pPr>
      <w:keepNext/>
      <w:keepLines/>
      <w:spacing w:before="200"/>
      <w:outlineLvl w:val="1"/>
    </w:pPr>
    <w:rPr>
      <w:rFonts w:ascii="Calisto MT" w:hAnsi="Calisto MT"/>
      <w:b/>
      <w:bCs/>
      <w:color w:val="FF7F0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rFonts w:ascii="Calisto MT" w:hAnsi="Calisto MT"/>
      <w:b/>
      <w:bCs/>
      <w:color w:val="FF7F01"/>
      <w:sz w:val="20"/>
      <w:szCs w:val="2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rFonts w:ascii="Calisto MT" w:hAnsi="Calisto MT"/>
      <w:b/>
      <w:bCs/>
      <w:i/>
      <w:iCs/>
      <w:color w:val="FF7F01"/>
      <w:sz w:val="20"/>
      <w:szCs w:val="22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rFonts w:ascii="Calisto MT" w:hAnsi="Calisto MT"/>
      <w:color w:val="7F3E00"/>
      <w:sz w:val="20"/>
      <w:szCs w:val="22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rFonts w:ascii="Calisto MT" w:hAnsi="Calisto MT"/>
      <w:i/>
      <w:iCs/>
      <w:color w:val="7F3E00"/>
      <w:sz w:val="20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rFonts w:ascii="Calisto MT" w:hAnsi="Calisto MT"/>
      <w:i/>
      <w:iCs/>
      <w:color w:val="2062AA"/>
      <w:sz w:val="20"/>
      <w:szCs w:val="22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rFonts w:ascii="Calisto MT" w:hAnsi="Calisto MT"/>
      <w:color w:val="2062AA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rFonts w:ascii="Calisto MT" w:hAnsi="Calisto MT"/>
      <w:i/>
      <w:iCs/>
      <w:color w:val="2062A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743"/>
    <w:pPr>
      <w:spacing w:after="200"/>
      <w:ind w:right="144"/>
      <w:jc w:val="right"/>
    </w:pPr>
    <w:rPr>
      <w:rFonts w:ascii="Calisto MT" w:hAnsi="Calisto MT"/>
      <w:color w:val="00BFC3"/>
      <w:sz w:val="20"/>
      <w:lang w:val="en-US"/>
    </w:rPr>
  </w:style>
  <w:style w:type="character" w:customStyle="1" w:styleId="HeaderChar">
    <w:name w:val="Header Char"/>
    <w:link w:val="Header"/>
    <w:rsid w:val="00E03743"/>
    <w:rPr>
      <w:color w:val="00BFC3"/>
      <w:sz w:val="20"/>
      <w:szCs w:val="24"/>
    </w:rPr>
  </w:style>
  <w:style w:type="paragraph" w:styleId="Footer">
    <w:name w:val="footer"/>
    <w:basedOn w:val="Normal"/>
    <w:link w:val="FooterChar"/>
    <w:rsid w:val="00E03743"/>
    <w:pPr>
      <w:tabs>
        <w:tab w:val="center" w:pos="4680"/>
        <w:tab w:val="right" w:pos="9360"/>
      </w:tabs>
      <w:spacing w:before="300"/>
      <w:jc w:val="right"/>
    </w:pPr>
    <w:rPr>
      <w:rFonts w:ascii="Calisto MT" w:hAnsi="Calisto MT"/>
      <w:color w:val="FF7F01"/>
      <w:sz w:val="20"/>
      <w:szCs w:val="16"/>
      <w:lang w:val="en-US"/>
    </w:rPr>
  </w:style>
  <w:style w:type="character" w:customStyle="1" w:styleId="FooterChar">
    <w:name w:val="Footer Char"/>
    <w:link w:val="Footer"/>
    <w:rsid w:val="00E03743"/>
    <w:rPr>
      <w:color w:val="FF7F01"/>
      <w:sz w:val="20"/>
      <w:szCs w:val="16"/>
    </w:rPr>
  </w:style>
  <w:style w:type="paragraph" w:customStyle="1" w:styleId="Header-Left">
    <w:name w:val="Header-Left"/>
    <w:basedOn w:val="Normal"/>
    <w:rsid w:val="00E03743"/>
    <w:pPr>
      <w:spacing w:before="400" w:after="400"/>
      <w:ind w:left="216"/>
    </w:pPr>
    <w:rPr>
      <w:rFonts w:ascii="Calisto MT" w:hAnsi="Calisto MT"/>
      <w:color w:val="00BFC3"/>
      <w:sz w:val="40"/>
      <w:szCs w:val="22"/>
      <w:lang w:val="en-US"/>
    </w:rPr>
  </w:style>
  <w:style w:type="paragraph" w:customStyle="1" w:styleId="Header-Right">
    <w:name w:val="Header-Right"/>
    <w:basedOn w:val="Normal"/>
    <w:rsid w:val="00E03743"/>
    <w:pPr>
      <w:spacing w:before="80" w:after="80" w:line="220" w:lineRule="atLeast"/>
      <w:ind w:left="216" w:right="216"/>
    </w:pPr>
    <w:rPr>
      <w:rFonts w:ascii="Calisto MT" w:hAnsi="Calisto MT"/>
      <w:color w:val="00BFC3"/>
      <w:sz w:val="16"/>
      <w:szCs w:val="22"/>
      <w:lang w:val="en-US"/>
    </w:rPr>
  </w:style>
  <w:style w:type="paragraph" w:customStyle="1" w:styleId="DateandRecipient">
    <w:name w:val="Date and Recipient"/>
    <w:basedOn w:val="Normal"/>
    <w:rsid w:val="00E03743"/>
    <w:pPr>
      <w:spacing w:before="600"/>
    </w:pPr>
    <w:rPr>
      <w:rFonts w:ascii="Calisto MT" w:hAnsi="Calisto MT"/>
      <w:color w:val="2062AA"/>
      <w:sz w:val="20"/>
      <w:szCs w:val="22"/>
      <w:lang w:val="en-US"/>
    </w:rPr>
  </w:style>
  <w:style w:type="paragraph" w:styleId="BodyText">
    <w:name w:val="Body Text"/>
    <w:basedOn w:val="Normal"/>
    <w:link w:val="BodyTextChar"/>
    <w:rsid w:val="00E03743"/>
    <w:pPr>
      <w:spacing w:before="200"/>
    </w:pPr>
    <w:rPr>
      <w:rFonts w:ascii="Calisto MT" w:hAnsi="Calisto MT"/>
      <w:color w:val="2062AA"/>
      <w:sz w:val="20"/>
      <w:szCs w:val="20"/>
      <w:lang w:val="en-US"/>
    </w:rPr>
  </w:style>
  <w:style w:type="character" w:customStyle="1" w:styleId="BodyTextChar">
    <w:name w:val="Body Text Char"/>
    <w:link w:val="BodyText"/>
    <w:rsid w:val="00E03743"/>
    <w:rPr>
      <w:color w:val="2062AA"/>
      <w:sz w:val="20"/>
      <w:szCs w:val="20"/>
    </w:rPr>
  </w:style>
  <w:style w:type="paragraph" w:styleId="Signature">
    <w:name w:val="Signature"/>
    <w:basedOn w:val="Normal"/>
    <w:link w:val="SignatureChar"/>
    <w:rsid w:val="00E03743"/>
    <w:pPr>
      <w:spacing w:before="720"/>
    </w:pPr>
    <w:rPr>
      <w:rFonts w:ascii="Calisto MT" w:hAnsi="Calisto MT"/>
      <w:color w:val="2062AA"/>
      <w:sz w:val="20"/>
      <w:szCs w:val="22"/>
      <w:lang w:val="en-US"/>
    </w:rPr>
  </w:style>
  <w:style w:type="character" w:customStyle="1" w:styleId="SignatureChar">
    <w:name w:val="Signature Char"/>
    <w:link w:val="Signature"/>
    <w:rsid w:val="00E03743"/>
    <w:rPr>
      <w:color w:val="2062AA"/>
      <w:sz w:val="20"/>
    </w:rPr>
  </w:style>
  <w:style w:type="table" w:customStyle="1" w:styleId="OutsideTable-Header">
    <w:name w:val="Outside Table - Header"/>
    <w:basedOn w:val="TableNormal"/>
    <w:rsid w:val="00E03743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7F0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rFonts w:ascii="Calisto MT" w:hAnsi="Calisto MT"/>
      <w:color w:val="2062AA"/>
      <w:sz w:val="2"/>
      <w:szCs w:val="22"/>
      <w:lang w:val="en-US"/>
    </w:rPr>
  </w:style>
  <w:style w:type="table" w:customStyle="1" w:styleId="CenterTable-Header">
    <w:name w:val="Center Table - Header"/>
    <w:basedOn w:val="TableNormal"/>
    <w:rsid w:val="00E03743"/>
    <w:tblPr>
      <w:tblInd w:w="0" w:type="dxa"/>
      <w:tblBorders>
        <w:top w:val="single" w:sz="8" w:space="0" w:color="0096FF"/>
        <w:left w:val="single" w:sz="8" w:space="0" w:color="0096FF"/>
        <w:bottom w:val="single" w:sz="8" w:space="0" w:color="0096FF"/>
        <w:right w:val="single" w:sz="8" w:space="0" w:color="0096FF"/>
        <w:insideH w:val="single" w:sz="8" w:space="0" w:color="0096FF"/>
        <w:insideV w:val="single" w:sz="8" w:space="0" w:color="0096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BorderTable-Header">
    <w:name w:val="Border Table - Header"/>
    <w:basedOn w:val="TableNormal"/>
    <w:rsid w:val="00E03743"/>
    <w:tblPr>
      <w:tblInd w:w="0" w:type="dxa"/>
      <w:tblBorders>
        <w:top w:val="single" w:sz="4" w:space="0" w:color="2062AA"/>
        <w:left w:val="single" w:sz="4" w:space="0" w:color="2062AA"/>
        <w:bottom w:val="single" w:sz="4" w:space="0" w:color="2062AA"/>
        <w:right w:val="single" w:sz="4" w:space="0" w:color="2062AA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color w:val="2062A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E03743"/>
    <w:rPr>
      <w:rFonts w:ascii="Tahoma" w:hAnsi="Tahoma" w:cs="Tahoma"/>
      <w:color w:val="2062A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FF7F01" w:shadow="1"/>
        <w:left w:val="single" w:sz="2" w:space="10" w:color="FF7F01" w:shadow="1"/>
        <w:bottom w:val="single" w:sz="2" w:space="10" w:color="FF7F01" w:shadow="1"/>
        <w:right w:val="single" w:sz="2" w:space="10" w:color="FF7F01" w:shadow="1"/>
      </w:pBdr>
      <w:ind w:left="1152" w:right="1152"/>
    </w:pPr>
    <w:rPr>
      <w:rFonts w:ascii="Calisto MT" w:hAnsi="Calisto MT"/>
      <w:i/>
      <w:iCs/>
      <w:color w:val="FF7F01"/>
      <w:sz w:val="20"/>
      <w:szCs w:val="22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  <w:rPr>
      <w:rFonts w:ascii="Calisto MT" w:hAnsi="Calisto MT"/>
      <w:color w:val="2062AA"/>
      <w:sz w:val="20"/>
      <w:szCs w:val="22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rFonts w:ascii="Calisto MT" w:hAnsi="Calisto MT"/>
      <w:color w:val="2062AA"/>
      <w:sz w:val="16"/>
      <w:szCs w:val="16"/>
      <w:lang w:val="en-US"/>
    </w:rPr>
  </w:style>
  <w:style w:type="character" w:customStyle="1" w:styleId="BodyText3Char">
    <w:name w:val="Body Text 3 Char"/>
    <w:link w:val="BodyText3"/>
    <w:semiHidden/>
    <w:rsid w:val="00E03743"/>
    <w:rPr>
      <w:color w:val="2062AA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link w:val="BodyTextFirstIndent"/>
    <w:semiHidden/>
    <w:rsid w:val="00E03743"/>
    <w:rPr>
      <w:color w:val="2062AA"/>
      <w:sz w:val="20"/>
      <w:szCs w:val="20"/>
    </w:rPr>
  </w:style>
  <w:style w:type="character" w:customStyle="1" w:styleId="BodyText2Char">
    <w:name w:val="Body Text 2 Char"/>
    <w:link w:val="BodyText2"/>
    <w:semiHidden/>
    <w:rsid w:val="00E03743"/>
    <w:rPr>
      <w:color w:val="2062AA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E03743"/>
    <w:rPr>
      <w:color w:val="2062AA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  <w:rPr>
      <w:rFonts w:ascii="Calisto MT" w:hAnsi="Calisto MT"/>
      <w:color w:val="2062AA"/>
      <w:sz w:val="20"/>
      <w:szCs w:val="22"/>
      <w:lang w:val="en-US"/>
    </w:rPr>
  </w:style>
  <w:style w:type="character" w:customStyle="1" w:styleId="BodyTextIndent2Char">
    <w:name w:val="Body Text Indent 2 Char"/>
    <w:link w:val="BodyTextIndent2"/>
    <w:semiHidden/>
    <w:rsid w:val="00E03743"/>
    <w:rPr>
      <w:color w:val="2062AA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rFonts w:ascii="Calisto MT" w:hAnsi="Calisto MT"/>
      <w:color w:val="2062AA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semiHidden/>
    <w:rsid w:val="00E03743"/>
    <w:rPr>
      <w:color w:val="2062A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rFonts w:ascii="Calisto MT" w:hAnsi="Calisto MT"/>
      <w:b/>
      <w:bCs/>
      <w:color w:val="FF7F01"/>
      <w:sz w:val="18"/>
      <w:szCs w:val="18"/>
      <w:lang w:val="en-US"/>
    </w:rPr>
  </w:style>
  <w:style w:type="paragraph" w:styleId="Closing">
    <w:name w:val="Closing"/>
    <w:basedOn w:val="Normal"/>
    <w:link w:val="ClosingChar"/>
    <w:unhideWhenUsed/>
    <w:rsid w:val="00E34BC3"/>
    <w:pPr>
      <w:spacing w:before="200"/>
    </w:pPr>
    <w:rPr>
      <w:rFonts w:ascii="Calisto MT" w:hAnsi="Calisto MT"/>
      <w:color w:val="2062AA"/>
      <w:sz w:val="20"/>
      <w:szCs w:val="22"/>
      <w:lang w:val="en-US"/>
    </w:rPr>
  </w:style>
  <w:style w:type="character" w:customStyle="1" w:styleId="ClosingChar">
    <w:name w:val="Closing Char"/>
    <w:link w:val="Closing"/>
    <w:rsid w:val="00E34BC3"/>
    <w:rPr>
      <w:color w:val="2062AA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E03743"/>
    <w:rPr>
      <w:rFonts w:ascii="Calisto MT" w:hAnsi="Calisto MT"/>
      <w:color w:val="2062AA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E03743"/>
    <w:rPr>
      <w:color w:val="2062A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link w:val="CommentSubject"/>
    <w:semiHidden/>
    <w:rsid w:val="00E03743"/>
    <w:rPr>
      <w:b/>
      <w:bCs/>
      <w:color w:val="2062AA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character" w:customStyle="1" w:styleId="DateChar">
    <w:name w:val="Date Char"/>
    <w:link w:val="Date"/>
    <w:semiHidden/>
    <w:rsid w:val="00E03743"/>
    <w:rPr>
      <w:color w:val="2062AA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color w:val="2062AA"/>
      <w:sz w:val="16"/>
      <w:szCs w:val="16"/>
      <w:lang w:val="en-US"/>
    </w:rPr>
  </w:style>
  <w:style w:type="character" w:customStyle="1" w:styleId="DocumentMapChar">
    <w:name w:val="Document Map Char"/>
    <w:link w:val="DocumentMap"/>
    <w:semiHidden/>
    <w:rsid w:val="00E03743"/>
    <w:rPr>
      <w:rFonts w:ascii="Tahoma" w:hAnsi="Tahoma" w:cs="Tahoma"/>
      <w:color w:val="2062A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character" w:customStyle="1" w:styleId="E-mailSignatureChar">
    <w:name w:val="E-mail Signature Char"/>
    <w:link w:val="E-mailSignature"/>
    <w:semiHidden/>
    <w:rsid w:val="00E03743"/>
    <w:rPr>
      <w:color w:val="2062AA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rFonts w:ascii="Calisto MT" w:hAnsi="Calisto MT"/>
      <w:color w:val="2062AA"/>
      <w:sz w:val="20"/>
      <w:szCs w:val="20"/>
      <w:lang w:val="en-US"/>
    </w:rPr>
  </w:style>
  <w:style w:type="character" w:customStyle="1" w:styleId="EndnoteTextChar">
    <w:name w:val="Endnote Text Char"/>
    <w:link w:val="EndnoteText"/>
    <w:semiHidden/>
    <w:rsid w:val="00E03743"/>
    <w:rPr>
      <w:color w:val="2062AA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rFonts w:ascii="Calisto MT" w:hAnsi="Calisto MT"/>
      <w:color w:val="2062AA"/>
      <w:lang w:val="en-US"/>
    </w:rPr>
  </w:style>
  <w:style w:type="paragraph" w:styleId="EnvelopeReturn">
    <w:name w:val="envelope return"/>
    <w:basedOn w:val="Normal"/>
    <w:semiHidden/>
    <w:unhideWhenUsed/>
    <w:rsid w:val="00E03743"/>
    <w:rPr>
      <w:rFonts w:ascii="Calisto MT" w:hAnsi="Calisto MT"/>
      <w:color w:val="2062A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rFonts w:ascii="Calisto MT" w:hAnsi="Calisto MT"/>
      <w:color w:val="2062AA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E03743"/>
    <w:rPr>
      <w:color w:val="2062AA"/>
      <w:sz w:val="20"/>
      <w:szCs w:val="20"/>
    </w:rPr>
  </w:style>
  <w:style w:type="character" w:customStyle="1" w:styleId="Heading1Char">
    <w:name w:val="Heading 1 Char"/>
    <w:link w:val="Heading1"/>
    <w:rsid w:val="00E03743"/>
    <w:rPr>
      <w:rFonts w:ascii="Calisto MT" w:eastAsia="ＭＳ 明朝" w:hAnsi="Calisto MT" w:cs="Times New Roman"/>
      <w:b/>
      <w:bCs/>
      <w:color w:val="BF5E00"/>
      <w:sz w:val="28"/>
      <w:szCs w:val="28"/>
    </w:rPr>
  </w:style>
  <w:style w:type="character" w:customStyle="1" w:styleId="Heading2Char">
    <w:name w:val="Heading 2 Char"/>
    <w:link w:val="Heading2"/>
    <w:semiHidden/>
    <w:rsid w:val="00E03743"/>
    <w:rPr>
      <w:rFonts w:ascii="Calisto MT" w:eastAsia="ＭＳ 明朝" w:hAnsi="Calisto MT" w:cs="Times New Roman"/>
      <w:b/>
      <w:bCs/>
      <w:color w:val="FF7F01"/>
      <w:sz w:val="26"/>
      <w:szCs w:val="26"/>
    </w:rPr>
  </w:style>
  <w:style w:type="character" w:customStyle="1" w:styleId="Heading3Char">
    <w:name w:val="Heading 3 Char"/>
    <w:link w:val="Heading3"/>
    <w:semiHidden/>
    <w:rsid w:val="00E03743"/>
    <w:rPr>
      <w:rFonts w:ascii="Calisto MT" w:eastAsia="ＭＳ 明朝" w:hAnsi="Calisto MT" w:cs="Times New Roman"/>
      <w:b/>
      <w:bCs/>
      <w:color w:val="FF7F01"/>
      <w:sz w:val="20"/>
    </w:rPr>
  </w:style>
  <w:style w:type="character" w:customStyle="1" w:styleId="Heading4Char">
    <w:name w:val="Heading 4 Char"/>
    <w:link w:val="Heading4"/>
    <w:semiHidden/>
    <w:rsid w:val="00E03743"/>
    <w:rPr>
      <w:rFonts w:ascii="Calisto MT" w:eastAsia="ＭＳ 明朝" w:hAnsi="Calisto MT" w:cs="Times New Roman"/>
      <w:b/>
      <w:bCs/>
      <w:i/>
      <w:iCs/>
      <w:color w:val="FF7F01"/>
      <w:sz w:val="20"/>
    </w:rPr>
  </w:style>
  <w:style w:type="character" w:customStyle="1" w:styleId="Heading5Char">
    <w:name w:val="Heading 5 Char"/>
    <w:link w:val="Heading5"/>
    <w:semiHidden/>
    <w:rsid w:val="00E03743"/>
    <w:rPr>
      <w:rFonts w:ascii="Calisto MT" w:eastAsia="ＭＳ 明朝" w:hAnsi="Calisto MT" w:cs="Times New Roman"/>
      <w:color w:val="7F3E00"/>
      <w:sz w:val="20"/>
    </w:rPr>
  </w:style>
  <w:style w:type="character" w:customStyle="1" w:styleId="Heading6Char">
    <w:name w:val="Heading 6 Char"/>
    <w:link w:val="Heading6"/>
    <w:semiHidden/>
    <w:rsid w:val="00E03743"/>
    <w:rPr>
      <w:rFonts w:ascii="Calisto MT" w:eastAsia="ＭＳ 明朝" w:hAnsi="Calisto MT" w:cs="Times New Roman"/>
      <w:i/>
      <w:iCs/>
      <w:color w:val="7F3E00"/>
      <w:sz w:val="20"/>
    </w:rPr>
  </w:style>
  <w:style w:type="character" w:customStyle="1" w:styleId="Heading7Char">
    <w:name w:val="Heading 7 Char"/>
    <w:link w:val="Heading7"/>
    <w:semiHidden/>
    <w:rsid w:val="00E03743"/>
    <w:rPr>
      <w:rFonts w:ascii="Calisto MT" w:eastAsia="ＭＳ 明朝" w:hAnsi="Calisto MT" w:cs="Times New Roman"/>
      <w:i/>
      <w:iCs/>
      <w:color w:val="2062AA"/>
      <w:sz w:val="20"/>
    </w:rPr>
  </w:style>
  <w:style w:type="character" w:customStyle="1" w:styleId="Heading8Char">
    <w:name w:val="Heading 8 Char"/>
    <w:link w:val="Heading8"/>
    <w:semiHidden/>
    <w:rsid w:val="00E03743"/>
    <w:rPr>
      <w:rFonts w:ascii="Calisto MT" w:eastAsia="ＭＳ 明朝" w:hAnsi="Calisto MT" w:cs="Times New Roman"/>
      <w:color w:val="2062AA"/>
      <w:sz w:val="20"/>
      <w:szCs w:val="20"/>
    </w:rPr>
  </w:style>
  <w:style w:type="character" w:customStyle="1" w:styleId="Heading9Char">
    <w:name w:val="Heading 9 Char"/>
    <w:link w:val="Heading9"/>
    <w:semiHidden/>
    <w:rsid w:val="00E03743"/>
    <w:rPr>
      <w:rFonts w:ascii="Calisto MT" w:eastAsia="ＭＳ 明朝" w:hAnsi="Calisto MT" w:cs="Times New Roman"/>
      <w:i/>
      <w:iCs/>
      <w:color w:val="2062AA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rFonts w:ascii="Calisto MT" w:hAnsi="Calisto MT"/>
      <w:i/>
      <w:iCs/>
      <w:color w:val="2062AA"/>
      <w:sz w:val="20"/>
      <w:szCs w:val="22"/>
      <w:lang w:val="en-US"/>
    </w:rPr>
  </w:style>
  <w:style w:type="character" w:customStyle="1" w:styleId="HTMLAddressChar">
    <w:name w:val="HTML Address Char"/>
    <w:link w:val="HTMLAddress"/>
    <w:semiHidden/>
    <w:rsid w:val="00E03743"/>
    <w:rPr>
      <w:i/>
      <w:iCs/>
      <w:color w:val="2062AA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color w:val="2062AA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semiHidden/>
    <w:rsid w:val="00E03743"/>
    <w:rPr>
      <w:rFonts w:ascii="Consolas" w:hAnsi="Consolas"/>
      <w:color w:val="2062AA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Heading">
    <w:name w:val="index heading"/>
    <w:basedOn w:val="Normal"/>
    <w:next w:val="Index1"/>
    <w:semiHidden/>
    <w:unhideWhenUsed/>
    <w:rsid w:val="00E03743"/>
    <w:rPr>
      <w:rFonts w:ascii="Calisto MT" w:hAnsi="Calisto MT"/>
      <w:b/>
      <w:bCs/>
      <w:color w:val="2062AA"/>
      <w:sz w:val="20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E03743"/>
    <w:pPr>
      <w:pBdr>
        <w:bottom w:val="single" w:sz="4" w:space="4" w:color="FF7F01"/>
      </w:pBdr>
      <w:spacing w:before="200" w:after="280"/>
      <w:ind w:left="936" w:right="936"/>
    </w:pPr>
    <w:rPr>
      <w:rFonts w:ascii="Calisto MT" w:hAnsi="Calisto MT"/>
      <w:b/>
      <w:bCs/>
      <w:i/>
      <w:iCs/>
      <w:color w:val="FF7F01"/>
      <w:sz w:val="20"/>
      <w:szCs w:val="22"/>
      <w:lang w:val="en-US"/>
    </w:rPr>
  </w:style>
  <w:style w:type="character" w:customStyle="1" w:styleId="IntenseQuoteChar">
    <w:name w:val="Intense Quote Char"/>
    <w:link w:val="IntenseQuote"/>
    <w:rsid w:val="00E03743"/>
    <w:rPr>
      <w:b/>
      <w:bCs/>
      <w:i/>
      <w:iCs/>
      <w:color w:val="FF7F01"/>
      <w:sz w:val="20"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Paragraph">
    <w:name w:val="List Paragraph"/>
    <w:basedOn w:val="Normal"/>
    <w:qFormat/>
    <w:rsid w:val="00E03743"/>
    <w:pPr>
      <w:ind w:left="72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2062AA"/>
      <w:lang w:val="en-US"/>
    </w:rPr>
  </w:style>
  <w:style w:type="character" w:customStyle="1" w:styleId="MacroTextChar">
    <w:name w:val="Macro Text Char"/>
    <w:link w:val="MacroText"/>
    <w:semiHidden/>
    <w:rsid w:val="00E03743"/>
    <w:rPr>
      <w:rFonts w:ascii="Consolas" w:hAnsi="Consolas"/>
      <w:color w:val="2062AA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sto MT" w:hAnsi="Calisto MT"/>
      <w:color w:val="2062AA"/>
      <w:lang w:val="en-US"/>
    </w:rPr>
  </w:style>
  <w:style w:type="character" w:customStyle="1" w:styleId="MessageHeaderChar">
    <w:name w:val="Message Header Char"/>
    <w:link w:val="MessageHeader"/>
    <w:semiHidden/>
    <w:rsid w:val="00E03743"/>
    <w:rPr>
      <w:rFonts w:ascii="Calisto MT" w:eastAsia="ＭＳ 明朝" w:hAnsi="Calisto MT" w:cs="Times New Roman"/>
      <w:color w:val="2062AA"/>
      <w:sz w:val="24"/>
      <w:szCs w:val="24"/>
      <w:shd w:val="pct20" w:color="auto" w:fill="auto"/>
    </w:rPr>
  </w:style>
  <w:style w:type="paragraph" w:styleId="NoSpacing">
    <w:name w:val="No Spacing"/>
    <w:qFormat/>
    <w:rsid w:val="00E03743"/>
    <w:rPr>
      <w:color w:val="2062AA"/>
      <w:szCs w:val="22"/>
      <w:lang w:val="en-US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/>
      <w:color w:val="2062AA"/>
      <w:lang w:val="en-US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  <w:rPr>
      <w:rFonts w:ascii="Calisto MT" w:hAnsi="Calisto MT"/>
      <w:color w:val="2062AA"/>
      <w:sz w:val="20"/>
      <w:szCs w:val="22"/>
      <w:lang w:val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character" w:customStyle="1" w:styleId="NoteHeadingChar">
    <w:name w:val="Note Heading Char"/>
    <w:link w:val="NoteHeading"/>
    <w:semiHidden/>
    <w:rsid w:val="00E03743"/>
    <w:rPr>
      <w:color w:val="2062AA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color w:val="2062AA"/>
      <w:sz w:val="21"/>
      <w:szCs w:val="21"/>
      <w:lang w:val="en-US"/>
    </w:rPr>
  </w:style>
  <w:style w:type="character" w:customStyle="1" w:styleId="PlainTextChar">
    <w:name w:val="Plain Text Char"/>
    <w:link w:val="PlainText"/>
    <w:semiHidden/>
    <w:rsid w:val="00E03743"/>
    <w:rPr>
      <w:rFonts w:ascii="Consolas" w:hAnsi="Consolas"/>
      <w:color w:val="2062AA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03743"/>
    <w:rPr>
      <w:rFonts w:ascii="Calisto MT" w:hAnsi="Calisto MT"/>
      <w:i/>
      <w:iCs/>
      <w:color w:val="103154"/>
      <w:sz w:val="20"/>
      <w:szCs w:val="22"/>
      <w:lang w:val="en-US"/>
    </w:rPr>
  </w:style>
  <w:style w:type="character" w:customStyle="1" w:styleId="QuoteChar">
    <w:name w:val="Quote Char"/>
    <w:link w:val="Quote"/>
    <w:rsid w:val="00E03743"/>
    <w:rPr>
      <w:i/>
      <w:iCs/>
      <w:color w:val="103154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character" w:customStyle="1" w:styleId="SalutationChar">
    <w:name w:val="Salutation Char"/>
    <w:link w:val="Salutation"/>
    <w:semiHidden/>
    <w:rsid w:val="00E03743"/>
    <w:rPr>
      <w:color w:val="2062AA"/>
      <w:sz w:val="20"/>
    </w:rPr>
  </w:style>
  <w:style w:type="paragraph" w:styleId="Subtitle">
    <w:name w:val="Subtitle"/>
    <w:basedOn w:val="Normal"/>
    <w:next w:val="Normal"/>
    <w:link w:val="SubtitleChar"/>
    <w:qFormat/>
    <w:rsid w:val="00E03743"/>
    <w:pPr>
      <w:numPr>
        <w:ilvl w:val="1"/>
      </w:numPr>
    </w:pPr>
    <w:rPr>
      <w:rFonts w:ascii="Calisto MT" w:hAnsi="Calisto MT"/>
      <w:i/>
      <w:iCs/>
      <w:color w:val="FF7F01"/>
      <w:spacing w:val="15"/>
      <w:lang w:val="en-US"/>
    </w:rPr>
  </w:style>
  <w:style w:type="character" w:customStyle="1" w:styleId="SubtitleChar">
    <w:name w:val="Subtitle Char"/>
    <w:link w:val="Subtitle"/>
    <w:rsid w:val="00E03743"/>
    <w:rPr>
      <w:rFonts w:ascii="Calisto MT" w:eastAsia="ＭＳ 明朝" w:hAnsi="Calisto MT" w:cs="Times New Roman"/>
      <w:i/>
      <w:iCs/>
      <w:color w:val="FF7F0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TableofFigures">
    <w:name w:val="table of figures"/>
    <w:basedOn w:val="Normal"/>
    <w:next w:val="Normal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FF7F01"/>
      </w:pBdr>
      <w:spacing w:after="300"/>
      <w:contextualSpacing/>
    </w:pPr>
    <w:rPr>
      <w:rFonts w:ascii="Calisto MT" w:hAnsi="Calisto MT"/>
      <w:color w:val="008E92"/>
      <w:spacing w:val="5"/>
      <w:kern w:val="28"/>
      <w:sz w:val="52"/>
      <w:szCs w:val="52"/>
      <w:lang w:val="en-US"/>
    </w:rPr>
  </w:style>
  <w:style w:type="character" w:customStyle="1" w:styleId="TitleChar">
    <w:name w:val="Title Char"/>
    <w:link w:val="Title"/>
    <w:rsid w:val="00E03743"/>
    <w:rPr>
      <w:rFonts w:ascii="Calisto MT" w:eastAsia="ＭＳ 明朝" w:hAnsi="Calisto MT" w:cs="Times New Roman"/>
      <w:color w:val="008E92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rFonts w:ascii="Calisto MT" w:hAnsi="Calisto MT"/>
      <w:b/>
      <w:bCs/>
      <w:color w:val="2062AA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  <w:rPr>
      <w:rFonts w:ascii="Calisto MT" w:hAnsi="Calisto MT"/>
      <w:color w:val="2062AA"/>
      <w:sz w:val="20"/>
      <w:szCs w:val="22"/>
      <w:lang w:val="en-US"/>
    </w:r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  <w:rPr>
      <w:rFonts w:ascii="Calisto MT" w:hAnsi="Calisto MT"/>
      <w:color w:val="2062AA"/>
      <w:sz w:val="20"/>
      <w:szCs w:val="22"/>
      <w:lang w:val="en-US"/>
    </w:r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  <w:rPr>
      <w:rFonts w:ascii="Calisto MT" w:hAnsi="Calisto MT"/>
      <w:color w:val="2062AA"/>
      <w:sz w:val="20"/>
      <w:szCs w:val="22"/>
      <w:lang w:val="en-US"/>
    </w:r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  <w:rPr>
      <w:rFonts w:ascii="Calisto MT" w:hAnsi="Calisto MT"/>
      <w:color w:val="2062AA"/>
      <w:sz w:val="20"/>
      <w:szCs w:val="22"/>
      <w:lang w:val="en-US"/>
    </w:r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  <w:rPr>
      <w:rFonts w:ascii="Calisto MT" w:hAnsi="Calisto MT"/>
      <w:color w:val="2062AA"/>
      <w:sz w:val="20"/>
      <w:szCs w:val="22"/>
      <w:lang w:val="en-US"/>
    </w:r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  <w:rPr>
      <w:rFonts w:ascii="Calisto MT" w:hAnsi="Calisto MT"/>
      <w:color w:val="2062AA"/>
      <w:sz w:val="20"/>
      <w:szCs w:val="22"/>
      <w:lang w:val="en-US"/>
    </w:r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  <w:rPr>
      <w:rFonts w:ascii="Calisto MT" w:hAnsi="Calisto MT"/>
      <w:color w:val="2062AA"/>
      <w:sz w:val="20"/>
      <w:szCs w:val="22"/>
      <w:lang w:val="en-US"/>
    </w:r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  <w:rPr>
      <w:rFonts w:ascii="Calisto MT" w:hAnsi="Calisto MT"/>
      <w:color w:val="2062AA"/>
      <w:sz w:val="20"/>
      <w:szCs w:val="22"/>
      <w:lang w:val="en-US"/>
    </w:r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  <w:rPr>
      <w:rFonts w:ascii="Calisto MT" w:hAnsi="Calisto MT"/>
      <w:color w:val="2062AA"/>
      <w:sz w:val="20"/>
      <w:szCs w:val="22"/>
      <w:lang w:val="en-US"/>
    </w:r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  <w:style w:type="paragraph" w:customStyle="1" w:styleId="xmsonormal">
    <w:name w:val="x_msonormal"/>
    <w:basedOn w:val="Normal"/>
    <w:rsid w:val="00303CC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="ＭＳ 明朝" w:hAnsi="Calisto MT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58"/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3743"/>
    <w:pPr>
      <w:keepNext/>
      <w:keepLines/>
      <w:spacing w:before="480"/>
      <w:outlineLvl w:val="0"/>
    </w:pPr>
    <w:rPr>
      <w:rFonts w:ascii="Calisto MT" w:hAnsi="Calisto MT"/>
      <w:b/>
      <w:bCs/>
      <w:color w:val="BF5E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3743"/>
    <w:pPr>
      <w:keepNext/>
      <w:keepLines/>
      <w:spacing w:before="200"/>
      <w:outlineLvl w:val="1"/>
    </w:pPr>
    <w:rPr>
      <w:rFonts w:ascii="Calisto MT" w:hAnsi="Calisto MT"/>
      <w:b/>
      <w:bCs/>
      <w:color w:val="FF7F0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rFonts w:ascii="Calisto MT" w:hAnsi="Calisto MT"/>
      <w:b/>
      <w:bCs/>
      <w:color w:val="FF7F01"/>
      <w:sz w:val="20"/>
      <w:szCs w:val="2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rFonts w:ascii="Calisto MT" w:hAnsi="Calisto MT"/>
      <w:b/>
      <w:bCs/>
      <w:i/>
      <w:iCs/>
      <w:color w:val="FF7F01"/>
      <w:sz w:val="20"/>
      <w:szCs w:val="22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rFonts w:ascii="Calisto MT" w:hAnsi="Calisto MT"/>
      <w:color w:val="7F3E00"/>
      <w:sz w:val="20"/>
      <w:szCs w:val="22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rFonts w:ascii="Calisto MT" w:hAnsi="Calisto MT"/>
      <w:i/>
      <w:iCs/>
      <w:color w:val="7F3E00"/>
      <w:sz w:val="20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rFonts w:ascii="Calisto MT" w:hAnsi="Calisto MT"/>
      <w:i/>
      <w:iCs/>
      <w:color w:val="2062AA"/>
      <w:sz w:val="20"/>
      <w:szCs w:val="22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rFonts w:ascii="Calisto MT" w:hAnsi="Calisto MT"/>
      <w:color w:val="2062AA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rFonts w:ascii="Calisto MT" w:hAnsi="Calisto MT"/>
      <w:i/>
      <w:iCs/>
      <w:color w:val="2062A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743"/>
    <w:pPr>
      <w:spacing w:after="200"/>
      <w:ind w:right="144"/>
      <w:jc w:val="right"/>
    </w:pPr>
    <w:rPr>
      <w:rFonts w:ascii="Calisto MT" w:hAnsi="Calisto MT"/>
      <w:color w:val="00BFC3"/>
      <w:sz w:val="20"/>
      <w:lang w:val="en-US"/>
    </w:rPr>
  </w:style>
  <w:style w:type="character" w:customStyle="1" w:styleId="HeaderChar">
    <w:name w:val="Header Char"/>
    <w:link w:val="Header"/>
    <w:rsid w:val="00E03743"/>
    <w:rPr>
      <w:color w:val="00BFC3"/>
      <w:sz w:val="20"/>
      <w:szCs w:val="24"/>
    </w:rPr>
  </w:style>
  <w:style w:type="paragraph" w:styleId="Footer">
    <w:name w:val="footer"/>
    <w:basedOn w:val="Normal"/>
    <w:link w:val="FooterChar"/>
    <w:rsid w:val="00E03743"/>
    <w:pPr>
      <w:tabs>
        <w:tab w:val="center" w:pos="4680"/>
        <w:tab w:val="right" w:pos="9360"/>
      </w:tabs>
      <w:spacing w:before="300"/>
      <w:jc w:val="right"/>
    </w:pPr>
    <w:rPr>
      <w:rFonts w:ascii="Calisto MT" w:hAnsi="Calisto MT"/>
      <w:color w:val="FF7F01"/>
      <w:sz w:val="20"/>
      <w:szCs w:val="16"/>
      <w:lang w:val="en-US"/>
    </w:rPr>
  </w:style>
  <w:style w:type="character" w:customStyle="1" w:styleId="FooterChar">
    <w:name w:val="Footer Char"/>
    <w:link w:val="Footer"/>
    <w:rsid w:val="00E03743"/>
    <w:rPr>
      <w:color w:val="FF7F01"/>
      <w:sz w:val="20"/>
      <w:szCs w:val="16"/>
    </w:rPr>
  </w:style>
  <w:style w:type="paragraph" w:customStyle="1" w:styleId="Header-Left">
    <w:name w:val="Header-Left"/>
    <w:basedOn w:val="Normal"/>
    <w:rsid w:val="00E03743"/>
    <w:pPr>
      <w:spacing w:before="400" w:after="400"/>
      <w:ind w:left="216"/>
    </w:pPr>
    <w:rPr>
      <w:rFonts w:ascii="Calisto MT" w:hAnsi="Calisto MT"/>
      <w:color w:val="00BFC3"/>
      <w:sz w:val="40"/>
      <w:szCs w:val="22"/>
      <w:lang w:val="en-US"/>
    </w:rPr>
  </w:style>
  <w:style w:type="paragraph" w:customStyle="1" w:styleId="Header-Right">
    <w:name w:val="Header-Right"/>
    <w:basedOn w:val="Normal"/>
    <w:rsid w:val="00E03743"/>
    <w:pPr>
      <w:spacing w:before="80" w:after="80" w:line="220" w:lineRule="atLeast"/>
      <w:ind w:left="216" w:right="216"/>
    </w:pPr>
    <w:rPr>
      <w:rFonts w:ascii="Calisto MT" w:hAnsi="Calisto MT"/>
      <w:color w:val="00BFC3"/>
      <w:sz w:val="16"/>
      <w:szCs w:val="22"/>
      <w:lang w:val="en-US"/>
    </w:rPr>
  </w:style>
  <w:style w:type="paragraph" w:customStyle="1" w:styleId="DateandRecipient">
    <w:name w:val="Date and Recipient"/>
    <w:basedOn w:val="Normal"/>
    <w:rsid w:val="00E03743"/>
    <w:pPr>
      <w:spacing w:before="600"/>
    </w:pPr>
    <w:rPr>
      <w:rFonts w:ascii="Calisto MT" w:hAnsi="Calisto MT"/>
      <w:color w:val="2062AA"/>
      <w:sz w:val="20"/>
      <w:szCs w:val="22"/>
      <w:lang w:val="en-US"/>
    </w:rPr>
  </w:style>
  <w:style w:type="paragraph" w:styleId="BodyText">
    <w:name w:val="Body Text"/>
    <w:basedOn w:val="Normal"/>
    <w:link w:val="BodyTextChar"/>
    <w:rsid w:val="00E03743"/>
    <w:pPr>
      <w:spacing w:before="200"/>
    </w:pPr>
    <w:rPr>
      <w:rFonts w:ascii="Calisto MT" w:hAnsi="Calisto MT"/>
      <w:color w:val="2062AA"/>
      <w:sz w:val="20"/>
      <w:szCs w:val="20"/>
      <w:lang w:val="en-US"/>
    </w:rPr>
  </w:style>
  <w:style w:type="character" w:customStyle="1" w:styleId="BodyTextChar">
    <w:name w:val="Body Text Char"/>
    <w:link w:val="BodyText"/>
    <w:rsid w:val="00E03743"/>
    <w:rPr>
      <w:color w:val="2062AA"/>
      <w:sz w:val="20"/>
      <w:szCs w:val="20"/>
    </w:rPr>
  </w:style>
  <w:style w:type="paragraph" w:styleId="Signature">
    <w:name w:val="Signature"/>
    <w:basedOn w:val="Normal"/>
    <w:link w:val="SignatureChar"/>
    <w:rsid w:val="00E03743"/>
    <w:pPr>
      <w:spacing w:before="720"/>
    </w:pPr>
    <w:rPr>
      <w:rFonts w:ascii="Calisto MT" w:hAnsi="Calisto MT"/>
      <w:color w:val="2062AA"/>
      <w:sz w:val="20"/>
      <w:szCs w:val="22"/>
      <w:lang w:val="en-US"/>
    </w:rPr>
  </w:style>
  <w:style w:type="character" w:customStyle="1" w:styleId="SignatureChar">
    <w:name w:val="Signature Char"/>
    <w:link w:val="Signature"/>
    <w:rsid w:val="00E03743"/>
    <w:rPr>
      <w:color w:val="2062AA"/>
      <w:sz w:val="20"/>
    </w:rPr>
  </w:style>
  <w:style w:type="table" w:customStyle="1" w:styleId="OutsideTable-Header">
    <w:name w:val="Outside Table - Header"/>
    <w:basedOn w:val="TableNormal"/>
    <w:rsid w:val="00E03743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7F0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rFonts w:ascii="Calisto MT" w:hAnsi="Calisto MT"/>
      <w:color w:val="2062AA"/>
      <w:sz w:val="2"/>
      <w:szCs w:val="22"/>
      <w:lang w:val="en-US"/>
    </w:rPr>
  </w:style>
  <w:style w:type="table" w:customStyle="1" w:styleId="CenterTable-Header">
    <w:name w:val="Center Table - Header"/>
    <w:basedOn w:val="TableNormal"/>
    <w:rsid w:val="00E03743"/>
    <w:tblPr>
      <w:tblInd w:w="0" w:type="dxa"/>
      <w:tblBorders>
        <w:top w:val="single" w:sz="8" w:space="0" w:color="0096FF"/>
        <w:left w:val="single" w:sz="8" w:space="0" w:color="0096FF"/>
        <w:bottom w:val="single" w:sz="8" w:space="0" w:color="0096FF"/>
        <w:right w:val="single" w:sz="8" w:space="0" w:color="0096FF"/>
        <w:insideH w:val="single" w:sz="8" w:space="0" w:color="0096FF"/>
        <w:insideV w:val="single" w:sz="8" w:space="0" w:color="0096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BorderTable-Header">
    <w:name w:val="Border Table - Header"/>
    <w:basedOn w:val="TableNormal"/>
    <w:rsid w:val="00E03743"/>
    <w:tblPr>
      <w:tblInd w:w="0" w:type="dxa"/>
      <w:tblBorders>
        <w:top w:val="single" w:sz="4" w:space="0" w:color="2062AA"/>
        <w:left w:val="single" w:sz="4" w:space="0" w:color="2062AA"/>
        <w:bottom w:val="single" w:sz="4" w:space="0" w:color="2062AA"/>
        <w:right w:val="single" w:sz="4" w:space="0" w:color="2062AA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color w:val="2062A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E03743"/>
    <w:rPr>
      <w:rFonts w:ascii="Tahoma" w:hAnsi="Tahoma" w:cs="Tahoma"/>
      <w:color w:val="2062A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FF7F01" w:shadow="1"/>
        <w:left w:val="single" w:sz="2" w:space="10" w:color="FF7F01" w:shadow="1"/>
        <w:bottom w:val="single" w:sz="2" w:space="10" w:color="FF7F01" w:shadow="1"/>
        <w:right w:val="single" w:sz="2" w:space="10" w:color="FF7F01" w:shadow="1"/>
      </w:pBdr>
      <w:ind w:left="1152" w:right="1152"/>
    </w:pPr>
    <w:rPr>
      <w:rFonts w:ascii="Calisto MT" w:hAnsi="Calisto MT"/>
      <w:i/>
      <w:iCs/>
      <w:color w:val="FF7F01"/>
      <w:sz w:val="20"/>
      <w:szCs w:val="22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  <w:rPr>
      <w:rFonts w:ascii="Calisto MT" w:hAnsi="Calisto MT"/>
      <w:color w:val="2062AA"/>
      <w:sz w:val="20"/>
      <w:szCs w:val="22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rFonts w:ascii="Calisto MT" w:hAnsi="Calisto MT"/>
      <w:color w:val="2062AA"/>
      <w:sz w:val="16"/>
      <w:szCs w:val="16"/>
      <w:lang w:val="en-US"/>
    </w:rPr>
  </w:style>
  <w:style w:type="character" w:customStyle="1" w:styleId="BodyText3Char">
    <w:name w:val="Body Text 3 Char"/>
    <w:link w:val="BodyText3"/>
    <w:semiHidden/>
    <w:rsid w:val="00E03743"/>
    <w:rPr>
      <w:color w:val="2062AA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link w:val="BodyTextFirstIndent"/>
    <w:semiHidden/>
    <w:rsid w:val="00E03743"/>
    <w:rPr>
      <w:color w:val="2062AA"/>
      <w:sz w:val="20"/>
      <w:szCs w:val="20"/>
    </w:rPr>
  </w:style>
  <w:style w:type="character" w:customStyle="1" w:styleId="BodyText2Char">
    <w:name w:val="Body Text 2 Char"/>
    <w:link w:val="BodyText2"/>
    <w:semiHidden/>
    <w:rsid w:val="00E03743"/>
    <w:rPr>
      <w:color w:val="2062AA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E03743"/>
    <w:rPr>
      <w:color w:val="2062AA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  <w:rPr>
      <w:rFonts w:ascii="Calisto MT" w:hAnsi="Calisto MT"/>
      <w:color w:val="2062AA"/>
      <w:sz w:val="20"/>
      <w:szCs w:val="22"/>
      <w:lang w:val="en-US"/>
    </w:rPr>
  </w:style>
  <w:style w:type="character" w:customStyle="1" w:styleId="BodyTextIndent2Char">
    <w:name w:val="Body Text Indent 2 Char"/>
    <w:link w:val="BodyTextIndent2"/>
    <w:semiHidden/>
    <w:rsid w:val="00E03743"/>
    <w:rPr>
      <w:color w:val="2062AA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rFonts w:ascii="Calisto MT" w:hAnsi="Calisto MT"/>
      <w:color w:val="2062AA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semiHidden/>
    <w:rsid w:val="00E03743"/>
    <w:rPr>
      <w:color w:val="2062A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rFonts w:ascii="Calisto MT" w:hAnsi="Calisto MT"/>
      <w:b/>
      <w:bCs/>
      <w:color w:val="FF7F01"/>
      <w:sz w:val="18"/>
      <w:szCs w:val="18"/>
      <w:lang w:val="en-US"/>
    </w:rPr>
  </w:style>
  <w:style w:type="paragraph" w:styleId="Closing">
    <w:name w:val="Closing"/>
    <w:basedOn w:val="Normal"/>
    <w:link w:val="ClosingChar"/>
    <w:unhideWhenUsed/>
    <w:rsid w:val="00E34BC3"/>
    <w:pPr>
      <w:spacing w:before="200"/>
    </w:pPr>
    <w:rPr>
      <w:rFonts w:ascii="Calisto MT" w:hAnsi="Calisto MT"/>
      <w:color w:val="2062AA"/>
      <w:sz w:val="20"/>
      <w:szCs w:val="22"/>
      <w:lang w:val="en-US"/>
    </w:rPr>
  </w:style>
  <w:style w:type="character" w:customStyle="1" w:styleId="ClosingChar">
    <w:name w:val="Closing Char"/>
    <w:link w:val="Closing"/>
    <w:rsid w:val="00E34BC3"/>
    <w:rPr>
      <w:color w:val="2062AA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E03743"/>
    <w:rPr>
      <w:rFonts w:ascii="Calisto MT" w:hAnsi="Calisto MT"/>
      <w:color w:val="2062AA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E03743"/>
    <w:rPr>
      <w:color w:val="2062A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link w:val="CommentSubject"/>
    <w:semiHidden/>
    <w:rsid w:val="00E03743"/>
    <w:rPr>
      <w:b/>
      <w:bCs/>
      <w:color w:val="2062AA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character" w:customStyle="1" w:styleId="DateChar">
    <w:name w:val="Date Char"/>
    <w:link w:val="Date"/>
    <w:semiHidden/>
    <w:rsid w:val="00E03743"/>
    <w:rPr>
      <w:color w:val="2062AA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color w:val="2062AA"/>
      <w:sz w:val="16"/>
      <w:szCs w:val="16"/>
      <w:lang w:val="en-US"/>
    </w:rPr>
  </w:style>
  <w:style w:type="character" w:customStyle="1" w:styleId="DocumentMapChar">
    <w:name w:val="Document Map Char"/>
    <w:link w:val="DocumentMap"/>
    <w:semiHidden/>
    <w:rsid w:val="00E03743"/>
    <w:rPr>
      <w:rFonts w:ascii="Tahoma" w:hAnsi="Tahoma" w:cs="Tahoma"/>
      <w:color w:val="2062A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character" w:customStyle="1" w:styleId="E-mailSignatureChar">
    <w:name w:val="E-mail Signature Char"/>
    <w:link w:val="E-mailSignature"/>
    <w:semiHidden/>
    <w:rsid w:val="00E03743"/>
    <w:rPr>
      <w:color w:val="2062AA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rFonts w:ascii="Calisto MT" w:hAnsi="Calisto MT"/>
      <w:color w:val="2062AA"/>
      <w:sz w:val="20"/>
      <w:szCs w:val="20"/>
      <w:lang w:val="en-US"/>
    </w:rPr>
  </w:style>
  <w:style w:type="character" w:customStyle="1" w:styleId="EndnoteTextChar">
    <w:name w:val="Endnote Text Char"/>
    <w:link w:val="EndnoteText"/>
    <w:semiHidden/>
    <w:rsid w:val="00E03743"/>
    <w:rPr>
      <w:color w:val="2062AA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rFonts w:ascii="Calisto MT" w:hAnsi="Calisto MT"/>
      <w:color w:val="2062AA"/>
      <w:lang w:val="en-US"/>
    </w:rPr>
  </w:style>
  <w:style w:type="paragraph" w:styleId="EnvelopeReturn">
    <w:name w:val="envelope return"/>
    <w:basedOn w:val="Normal"/>
    <w:semiHidden/>
    <w:unhideWhenUsed/>
    <w:rsid w:val="00E03743"/>
    <w:rPr>
      <w:rFonts w:ascii="Calisto MT" w:hAnsi="Calisto MT"/>
      <w:color w:val="2062A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rFonts w:ascii="Calisto MT" w:hAnsi="Calisto MT"/>
      <w:color w:val="2062AA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E03743"/>
    <w:rPr>
      <w:color w:val="2062AA"/>
      <w:sz w:val="20"/>
      <w:szCs w:val="20"/>
    </w:rPr>
  </w:style>
  <w:style w:type="character" w:customStyle="1" w:styleId="Heading1Char">
    <w:name w:val="Heading 1 Char"/>
    <w:link w:val="Heading1"/>
    <w:rsid w:val="00E03743"/>
    <w:rPr>
      <w:rFonts w:ascii="Calisto MT" w:eastAsia="ＭＳ 明朝" w:hAnsi="Calisto MT" w:cs="Times New Roman"/>
      <w:b/>
      <w:bCs/>
      <w:color w:val="BF5E00"/>
      <w:sz w:val="28"/>
      <w:szCs w:val="28"/>
    </w:rPr>
  </w:style>
  <w:style w:type="character" w:customStyle="1" w:styleId="Heading2Char">
    <w:name w:val="Heading 2 Char"/>
    <w:link w:val="Heading2"/>
    <w:semiHidden/>
    <w:rsid w:val="00E03743"/>
    <w:rPr>
      <w:rFonts w:ascii="Calisto MT" w:eastAsia="ＭＳ 明朝" w:hAnsi="Calisto MT" w:cs="Times New Roman"/>
      <w:b/>
      <w:bCs/>
      <w:color w:val="FF7F01"/>
      <w:sz w:val="26"/>
      <w:szCs w:val="26"/>
    </w:rPr>
  </w:style>
  <w:style w:type="character" w:customStyle="1" w:styleId="Heading3Char">
    <w:name w:val="Heading 3 Char"/>
    <w:link w:val="Heading3"/>
    <w:semiHidden/>
    <w:rsid w:val="00E03743"/>
    <w:rPr>
      <w:rFonts w:ascii="Calisto MT" w:eastAsia="ＭＳ 明朝" w:hAnsi="Calisto MT" w:cs="Times New Roman"/>
      <w:b/>
      <w:bCs/>
      <w:color w:val="FF7F01"/>
      <w:sz w:val="20"/>
    </w:rPr>
  </w:style>
  <w:style w:type="character" w:customStyle="1" w:styleId="Heading4Char">
    <w:name w:val="Heading 4 Char"/>
    <w:link w:val="Heading4"/>
    <w:semiHidden/>
    <w:rsid w:val="00E03743"/>
    <w:rPr>
      <w:rFonts w:ascii="Calisto MT" w:eastAsia="ＭＳ 明朝" w:hAnsi="Calisto MT" w:cs="Times New Roman"/>
      <w:b/>
      <w:bCs/>
      <w:i/>
      <w:iCs/>
      <w:color w:val="FF7F01"/>
      <w:sz w:val="20"/>
    </w:rPr>
  </w:style>
  <w:style w:type="character" w:customStyle="1" w:styleId="Heading5Char">
    <w:name w:val="Heading 5 Char"/>
    <w:link w:val="Heading5"/>
    <w:semiHidden/>
    <w:rsid w:val="00E03743"/>
    <w:rPr>
      <w:rFonts w:ascii="Calisto MT" w:eastAsia="ＭＳ 明朝" w:hAnsi="Calisto MT" w:cs="Times New Roman"/>
      <w:color w:val="7F3E00"/>
      <w:sz w:val="20"/>
    </w:rPr>
  </w:style>
  <w:style w:type="character" w:customStyle="1" w:styleId="Heading6Char">
    <w:name w:val="Heading 6 Char"/>
    <w:link w:val="Heading6"/>
    <w:semiHidden/>
    <w:rsid w:val="00E03743"/>
    <w:rPr>
      <w:rFonts w:ascii="Calisto MT" w:eastAsia="ＭＳ 明朝" w:hAnsi="Calisto MT" w:cs="Times New Roman"/>
      <w:i/>
      <w:iCs/>
      <w:color w:val="7F3E00"/>
      <w:sz w:val="20"/>
    </w:rPr>
  </w:style>
  <w:style w:type="character" w:customStyle="1" w:styleId="Heading7Char">
    <w:name w:val="Heading 7 Char"/>
    <w:link w:val="Heading7"/>
    <w:semiHidden/>
    <w:rsid w:val="00E03743"/>
    <w:rPr>
      <w:rFonts w:ascii="Calisto MT" w:eastAsia="ＭＳ 明朝" w:hAnsi="Calisto MT" w:cs="Times New Roman"/>
      <w:i/>
      <w:iCs/>
      <w:color w:val="2062AA"/>
      <w:sz w:val="20"/>
    </w:rPr>
  </w:style>
  <w:style w:type="character" w:customStyle="1" w:styleId="Heading8Char">
    <w:name w:val="Heading 8 Char"/>
    <w:link w:val="Heading8"/>
    <w:semiHidden/>
    <w:rsid w:val="00E03743"/>
    <w:rPr>
      <w:rFonts w:ascii="Calisto MT" w:eastAsia="ＭＳ 明朝" w:hAnsi="Calisto MT" w:cs="Times New Roman"/>
      <w:color w:val="2062AA"/>
      <w:sz w:val="20"/>
      <w:szCs w:val="20"/>
    </w:rPr>
  </w:style>
  <w:style w:type="character" w:customStyle="1" w:styleId="Heading9Char">
    <w:name w:val="Heading 9 Char"/>
    <w:link w:val="Heading9"/>
    <w:semiHidden/>
    <w:rsid w:val="00E03743"/>
    <w:rPr>
      <w:rFonts w:ascii="Calisto MT" w:eastAsia="ＭＳ 明朝" w:hAnsi="Calisto MT" w:cs="Times New Roman"/>
      <w:i/>
      <w:iCs/>
      <w:color w:val="2062AA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rFonts w:ascii="Calisto MT" w:hAnsi="Calisto MT"/>
      <w:i/>
      <w:iCs/>
      <w:color w:val="2062AA"/>
      <w:sz w:val="20"/>
      <w:szCs w:val="22"/>
      <w:lang w:val="en-US"/>
    </w:rPr>
  </w:style>
  <w:style w:type="character" w:customStyle="1" w:styleId="HTMLAddressChar">
    <w:name w:val="HTML Address Char"/>
    <w:link w:val="HTMLAddress"/>
    <w:semiHidden/>
    <w:rsid w:val="00E03743"/>
    <w:rPr>
      <w:i/>
      <w:iCs/>
      <w:color w:val="2062AA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color w:val="2062AA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semiHidden/>
    <w:rsid w:val="00E03743"/>
    <w:rPr>
      <w:rFonts w:ascii="Consolas" w:hAnsi="Consolas"/>
      <w:color w:val="2062AA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IndexHeading">
    <w:name w:val="index heading"/>
    <w:basedOn w:val="Normal"/>
    <w:next w:val="Index1"/>
    <w:semiHidden/>
    <w:unhideWhenUsed/>
    <w:rsid w:val="00E03743"/>
    <w:rPr>
      <w:rFonts w:ascii="Calisto MT" w:hAnsi="Calisto MT"/>
      <w:b/>
      <w:bCs/>
      <w:color w:val="2062AA"/>
      <w:sz w:val="20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E03743"/>
    <w:pPr>
      <w:pBdr>
        <w:bottom w:val="single" w:sz="4" w:space="4" w:color="FF7F01"/>
      </w:pBdr>
      <w:spacing w:before="200" w:after="280"/>
      <w:ind w:left="936" w:right="936"/>
    </w:pPr>
    <w:rPr>
      <w:rFonts w:ascii="Calisto MT" w:hAnsi="Calisto MT"/>
      <w:b/>
      <w:bCs/>
      <w:i/>
      <w:iCs/>
      <w:color w:val="FF7F01"/>
      <w:sz w:val="20"/>
      <w:szCs w:val="22"/>
      <w:lang w:val="en-US"/>
    </w:rPr>
  </w:style>
  <w:style w:type="character" w:customStyle="1" w:styleId="IntenseQuoteChar">
    <w:name w:val="Intense Quote Char"/>
    <w:link w:val="IntenseQuote"/>
    <w:rsid w:val="00E03743"/>
    <w:rPr>
      <w:b/>
      <w:bCs/>
      <w:i/>
      <w:iCs/>
      <w:color w:val="FF7F01"/>
      <w:sz w:val="20"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ListParagraph">
    <w:name w:val="List Paragraph"/>
    <w:basedOn w:val="Normal"/>
    <w:qFormat/>
    <w:rsid w:val="00E03743"/>
    <w:pPr>
      <w:ind w:left="720"/>
      <w:contextualSpacing/>
    </w:pPr>
    <w:rPr>
      <w:rFonts w:ascii="Calisto MT" w:hAnsi="Calisto MT"/>
      <w:color w:val="2062AA"/>
      <w:sz w:val="20"/>
      <w:szCs w:val="22"/>
      <w:lang w:val="en-US"/>
    </w:r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2062AA"/>
      <w:lang w:val="en-US"/>
    </w:rPr>
  </w:style>
  <w:style w:type="character" w:customStyle="1" w:styleId="MacroTextChar">
    <w:name w:val="Macro Text Char"/>
    <w:link w:val="MacroText"/>
    <w:semiHidden/>
    <w:rsid w:val="00E03743"/>
    <w:rPr>
      <w:rFonts w:ascii="Consolas" w:hAnsi="Consolas"/>
      <w:color w:val="2062AA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sto MT" w:hAnsi="Calisto MT"/>
      <w:color w:val="2062AA"/>
      <w:lang w:val="en-US"/>
    </w:rPr>
  </w:style>
  <w:style w:type="character" w:customStyle="1" w:styleId="MessageHeaderChar">
    <w:name w:val="Message Header Char"/>
    <w:link w:val="MessageHeader"/>
    <w:semiHidden/>
    <w:rsid w:val="00E03743"/>
    <w:rPr>
      <w:rFonts w:ascii="Calisto MT" w:eastAsia="ＭＳ 明朝" w:hAnsi="Calisto MT" w:cs="Times New Roman"/>
      <w:color w:val="2062AA"/>
      <w:sz w:val="24"/>
      <w:szCs w:val="24"/>
      <w:shd w:val="pct20" w:color="auto" w:fill="auto"/>
    </w:rPr>
  </w:style>
  <w:style w:type="paragraph" w:styleId="NoSpacing">
    <w:name w:val="No Spacing"/>
    <w:qFormat/>
    <w:rsid w:val="00E03743"/>
    <w:rPr>
      <w:color w:val="2062AA"/>
      <w:szCs w:val="22"/>
      <w:lang w:val="en-US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/>
      <w:color w:val="2062AA"/>
      <w:lang w:val="en-US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  <w:rPr>
      <w:rFonts w:ascii="Calisto MT" w:hAnsi="Calisto MT"/>
      <w:color w:val="2062AA"/>
      <w:sz w:val="20"/>
      <w:szCs w:val="22"/>
      <w:lang w:val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character" w:customStyle="1" w:styleId="NoteHeadingChar">
    <w:name w:val="Note Heading Char"/>
    <w:link w:val="NoteHeading"/>
    <w:semiHidden/>
    <w:rsid w:val="00E03743"/>
    <w:rPr>
      <w:color w:val="2062AA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color w:val="2062AA"/>
      <w:sz w:val="21"/>
      <w:szCs w:val="21"/>
      <w:lang w:val="en-US"/>
    </w:rPr>
  </w:style>
  <w:style w:type="character" w:customStyle="1" w:styleId="PlainTextChar">
    <w:name w:val="Plain Text Char"/>
    <w:link w:val="PlainText"/>
    <w:semiHidden/>
    <w:rsid w:val="00E03743"/>
    <w:rPr>
      <w:rFonts w:ascii="Consolas" w:hAnsi="Consolas"/>
      <w:color w:val="2062AA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03743"/>
    <w:rPr>
      <w:rFonts w:ascii="Calisto MT" w:hAnsi="Calisto MT"/>
      <w:i/>
      <w:iCs/>
      <w:color w:val="103154"/>
      <w:sz w:val="20"/>
      <w:szCs w:val="22"/>
      <w:lang w:val="en-US"/>
    </w:rPr>
  </w:style>
  <w:style w:type="character" w:customStyle="1" w:styleId="QuoteChar">
    <w:name w:val="Quote Char"/>
    <w:link w:val="Quote"/>
    <w:rsid w:val="00E03743"/>
    <w:rPr>
      <w:i/>
      <w:iCs/>
      <w:color w:val="103154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character" w:customStyle="1" w:styleId="SalutationChar">
    <w:name w:val="Salutation Char"/>
    <w:link w:val="Salutation"/>
    <w:semiHidden/>
    <w:rsid w:val="00E03743"/>
    <w:rPr>
      <w:color w:val="2062AA"/>
      <w:sz w:val="20"/>
    </w:rPr>
  </w:style>
  <w:style w:type="paragraph" w:styleId="Subtitle">
    <w:name w:val="Subtitle"/>
    <w:basedOn w:val="Normal"/>
    <w:next w:val="Normal"/>
    <w:link w:val="SubtitleChar"/>
    <w:qFormat/>
    <w:rsid w:val="00E03743"/>
    <w:pPr>
      <w:numPr>
        <w:ilvl w:val="1"/>
      </w:numPr>
    </w:pPr>
    <w:rPr>
      <w:rFonts w:ascii="Calisto MT" w:hAnsi="Calisto MT"/>
      <w:i/>
      <w:iCs/>
      <w:color w:val="FF7F01"/>
      <w:spacing w:val="15"/>
      <w:lang w:val="en-US"/>
    </w:rPr>
  </w:style>
  <w:style w:type="character" w:customStyle="1" w:styleId="SubtitleChar">
    <w:name w:val="Subtitle Char"/>
    <w:link w:val="Subtitle"/>
    <w:rsid w:val="00E03743"/>
    <w:rPr>
      <w:rFonts w:ascii="Calisto MT" w:eastAsia="ＭＳ 明朝" w:hAnsi="Calisto MT" w:cs="Times New Roman"/>
      <w:i/>
      <w:iCs/>
      <w:color w:val="FF7F0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  <w:rPr>
      <w:rFonts w:ascii="Calisto MT" w:hAnsi="Calisto MT"/>
      <w:color w:val="2062AA"/>
      <w:sz w:val="20"/>
      <w:szCs w:val="22"/>
      <w:lang w:val="en-US"/>
    </w:rPr>
  </w:style>
  <w:style w:type="paragraph" w:styleId="TableofFigures">
    <w:name w:val="table of figures"/>
    <w:basedOn w:val="Normal"/>
    <w:next w:val="Normal"/>
    <w:semiHidden/>
    <w:unhideWhenUsed/>
    <w:rsid w:val="00E03743"/>
    <w:rPr>
      <w:rFonts w:ascii="Calisto MT" w:hAnsi="Calisto MT"/>
      <w:color w:val="2062AA"/>
      <w:sz w:val="20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FF7F01"/>
      </w:pBdr>
      <w:spacing w:after="300"/>
      <w:contextualSpacing/>
    </w:pPr>
    <w:rPr>
      <w:rFonts w:ascii="Calisto MT" w:hAnsi="Calisto MT"/>
      <w:color w:val="008E92"/>
      <w:spacing w:val="5"/>
      <w:kern w:val="28"/>
      <w:sz w:val="52"/>
      <w:szCs w:val="52"/>
      <w:lang w:val="en-US"/>
    </w:rPr>
  </w:style>
  <w:style w:type="character" w:customStyle="1" w:styleId="TitleChar">
    <w:name w:val="Title Char"/>
    <w:link w:val="Title"/>
    <w:rsid w:val="00E03743"/>
    <w:rPr>
      <w:rFonts w:ascii="Calisto MT" w:eastAsia="ＭＳ 明朝" w:hAnsi="Calisto MT" w:cs="Times New Roman"/>
      <w:color w:val="008E92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rFonts w:ascii="Calisto MT" w:hAnsi="Calisto MT"/>
      <w:b/>
      <w:bCs/>
      <w:color w:val="2062AA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  <w:rPr>
      <w:rFonts w:ascii="Calisto MT" w:hAnsi="Calisto MT"/>
      <w:color w:val="2062AA"/>
      <w:sz w:val="20"/>
      <w:szCs w:val="22"/>
      <w:lang w:val="en-US"/>
    </w:r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  <w:rPr>
      <w:rFonts w:ascii="Calisto MT" w:hAnsi="Calisto MT"/>
      <w:color w:val="2062AA"/>
      <w:sz w:val="20"/>
      <w:szCs w:val="22"/>
      <w:lang w:val="en-US"/>
    </w:r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  <w:rPr>
      <w:rFonts w:ascii="Calisto MT" w:hAnsi="Calisto MT"/>
      <w:color w:val="2062AA"/>
      <w:sz w:val="20"/>
      <w:szCs w:val="22"/>
      <w:lang w:val="en-US"/>
    </w:r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  <w:rPr>
      <w:rFonts w:ascii="Calisto MT" w:hAnsi="Calisto MT"/>
      <w:color w:val="2062AA"/>
      <w:sz w:val="20"/>
      <w:szCs w:val="22"/>
      <w:lang w:val="en-US"/>
    </w:r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  <w:rPr>
      <w:rFonts w:ascii="Calisto MT" w:hAnsi="Calisto MT"/>
      <w:color w:val="2062AA"/>
      <w:sz w:val="20"/>
      <w:szCs w:val="22"/>
      <w:lang w:val="en-US"/>
    </w:r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  <w:rPr>
      <w:rFonts w:ascii="Calisto MT" w:hAnsi="Calisto MT"/>
      <w:color w:val="2062AA"/>
      <w:sz w:val="20"/>
      <w:szCs w:val="22"/>
      <w:lang w:val="en-US"/>
    </w:r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  <w:rPr>
      <w:rFonts w:ascii="Calisto MT" w:hAnsi="Calisto MT"/>
      <w:color w:val="2062AA"/>
      <w:sz w:val="20"/>
      <w:szCs w:val="22"/>
      <w:lang w:val="en-US"/>
    </w:r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  <w:rPr>
      <w:rFonts w:ascii="Calisto MT" w:hAnsi="Calisto MT"/>
      <w:color w:val="2062AA"/>
      <w:sz w:val="20"/>
      <w:szCs w:val="22"/>
      <w:lang w:val="en-US"/>
    </w:r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  <w:rPr>
      <w:rFonts w:ascii="Calisto MT" w:hAnsi="Calisto MT"/>
      <w:color w:val="2062AA"/>
      <w:sz w:val="20"/>
      <w:szCs w:val="22"/>
      <w:lang w:val="en-US"/>
    </w:r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  <w:style w:type="paragraph" w:customStyle="1" w:styleId="xmsonormal">
    <w:name w:val="x_msonormal"/>
    <w:basedOn w:val="Normal"/>
    <w:rsid w:val="00303CC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emiakinola:Library:Application%20Support:Microsoft:Office:User%20Templates:My%20Templates:new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550EA1-60F0-7E43-8395-0BD3C977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header.dot</Template>
  <TotalTime>3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 Akinola</dc:creator>
  <cp:keywords/>
  <dc:description/>
  <cp:lastModifiedBy>Kemi Akinola</cp:lastModifiedBy>
  <cp:revision>3</cp:revision>
  <cp:lastPrinted>2015-08-01T10:28:00Z</cp:lastPrinted>
  <dcterms:created xsi:type="dcterms:W3CDTF">2015-08-17T08:14:00Z</dcterms:created>
  <dcterms:modified xsi:type="dcterms:W3CDTF">2015-08-17T11:39:00Z</dcterms:modified>
  <cp:category/>
</cp:coreProperties>
</file>