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72DA" w14:textId="77777777" w:rsidR="00057B82" w:rsidRDefault="00000000">
      <w:pPr>
        <w:spacing w:after="40"/>
        <w:jc w:val="center"/>
      </w:pPr>
      <w:r>
        <w:rPr>
          <w:b/>
          <w:color w:val="000000"/>
          <w:sz w:val="40"/>
        </w:rPr>
        <w:t>ERASMUS+ PARTNER IDENTIFICATION</w:t>
      </w:r>
    </w:p>
    <w:p w14:paraId="06E2E9CB" w14:textId="77777777" w:rsidR="00057B82" w:rsidRDefault="00000000">
      <w:pPr>
        <w:spacing w:after="240"/>
        <w:jc w:val="center"/>
      </w:pPr>
      <w:r>
        <w:rPr>
          <w:b/>
          <w:color w:val="F2C300"/>
          <w:sz w:val="26"/>
        </w:rPr>
        <w:t>SIA DIGI MEDIA</w:t>
      </w:r>
    </w:p>
    <w:tbl>
      <w:tblPr>
        <w:tblW w:w="0" w:type="auto"/>
        <w:jc w:val="center"/>
        <w:tblLook w:val="04A0" w:firstRow="1" w:lastRow="0" w:firstColumn="1" w:lastColumn="0" w:noHBand="0" w:noVBand="1"/>
      </w:tblPr>
      <w:tblGrid>
        <w:gridCol w:w="10224"/>
      </w:tblGrid>
      <w:tr w:rsidR="00057B82" w14:paraId="25F1EB99" w14:textId="77777777">
        <w:trPr>
          <w:trHeight w:val="60"/>
          <w:jc w:val="center"/>
        </w:trPr>
        <w:tc>
          <w:tcPr>
            <w:tcW w:w="10224" w:type="dxa"/>
            <w:shd w:val="clear" w:color="auto" w:fill="F2C300"/>
            <w:tcMar>
              <w:top w:w="0" w:type="dxa"/>
              <w:left w:w="0" w:type="dxa"/>
              <w:bottom w:w="0" w:type="dxa"/>
              <w:right w:w="0" w:type="dxa"/>
            </w:tcMar>
          </w:tcPr>
          <w:p w14:paraId="4A2FC6FE" w14:textId="77777777" w:rsidR="00057B82" w:rsidRDefault="00057B82"/>
        </w:tc>
      </w:tr>
    </w:tbl>
    <w:p w14:paraId="4CE80095" w14:textId="77777777" w:rsidR="00057B82" w:rsidRDefault="00000000">
      <w:pPr>
        <w:shd w:val="clear" w:color="auto" w:fill="111111"/>
        <w:spacing w:before="240" w:after="100"/>
      </w:pPr>
      <w:r>
        <w:rPr>
          <w:b/>
          <w:color w:val="FFFFFF"/>
          <w:sz w:val="24"/>
        </w:rPr>
        <w:t>A. PARTNER ORGANISATION</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3528"/>
        <w:gridCol w:w="6552"/>
      </w:tblGrid>
      <w:tr w:rsidR="00057B82" w14:paraId="6E34254F" w14:textId="77777777">
        <w:trPr>
          <w:jc w:val="center"/>
        </w:trPr>
        <w:tc>
          <w:tcPr>
            <w:tcW w:w="3528" w:type="dxa"/>
            <w:shd w:val="clear" w:color="auto" w:fill="F2C300"/>
            <w:tcMar>
              <w:top w:w="90" w:type="dxa"/>
              <w:left w:w="110" w:type="dxa"/>
              <w:bottom w:w="90" w:type="dxa"/>
              <w:right w:w="110" w:type="dxa"/>
            </w:tcMar>
            <w:vAlign w:val="center"/>
          </w:tcPr>
          <w:p w14:paraId="7B6B3036" w14:textId="77777777" w:rsidR="00057B82" w:rsidRDefault="00000000">
            <w:r>
              <w:rPr>
                <w:b/>
                <w:sz w:val="21"/>
              </w:rPr>
              <w:t>PIC</w:t>
            </w:r>
          </w:p>
        </w:tc>
        <w:tc>
          <w:tcPr>
            <w:tcW w:w="6552" w:type="dxa"/>
            <w:shd w:val="clear" w:color="auto" w:fill="FFFFFF"/>
            <w:tcMar>
              <w:top w:w="90" w:type="dxa"/>
              <w:left w:w="110" w:type="dxa"/>
              <w:bottom w:w="90" w:type="dxa"/>
              <w:right w:w="110" w:type="dxa"/>
            </w:tcMar>
            <w:vAlign w:val="center"/>
          </w:tcPr>
          <w:p w14:paraId="5A2590E2" w14:textId="77777777" w:rsidR="00057B82" w:rsidRDefault="00000000">
            <w:r>
              <w:rPr>
                <w:sz w:val="21"/>
              </w:rPr>
              <w:t>884401284</w:t>
            </w:r>
          </w:p>
        </w:tc>
      </w:tr>
      <w:tr w:rsidR="00057B82" w14:paraId="07E93A89" w14:textId="77777777">
        <w:trPr>
          <w:jc w:val="center"/>
        </w:trPr>
        <w:tc>
          <w:tcPr>
            <w:tcW w:w="3528" w:type="dxa"/>
            <w:shd w:val="clear" w:color="auto" w:fill="F8E7A0"/>
            <w:tcMar>
              <w:top w:w="90" w:type="dxa"/>
              <w:left w:w="110" w:type="dxa"/>
              <w:bottom w:w="90" w:type="dxa"/>
              <w:right w:w="110" w:type="dxa"/>
            </w:tcMar>
            <w:vAlign w:val="center"/>
          </w:tcPr>
          <w:p w14:paraId="61884786" w14:textId="77777777" w:rsidR="00057B82" w:rsidRDefault="00000000">
            <w:r>
              <w:rPr>
                <w:b/>
                <w:sz w:val="21"/>
              </w:rPr>
              <w:t>Full legal name (National Language)</w:t>
            </w:r>
          </w:p>
        </w:tc>
        <w:tc>
          <w:tcPr>
            <w:tcW w:w="6552" w:type="dxa"/>
            <w:shd w:val="clear" w:color="auto" w:fill="FBFBFB"/>
            <w:tcMar>
              <w:top w:w="90" w:type="dxa"/>
              <w:left w:w="110" w:type="dxa"/>
              <w:bottom w:w="90" w:type="dxa"/>
              <w:right w:w="110" w:type="dxa"/>
            </w:tcMar>
            <w:vAlign w:val="center"/>
          </w:tcPr>
          <w:p w14:paraId="442CDB63" w14:textId="77777777" w:rsidR="00057B82" w:rsidRDefault="00000000">
            <w:r>
              <w:rPr>
                <w:sz w:val="21"/>
              </w:rPr>
              <w:t>DIGI MEDIA</w:t>
            </w:r>
          </w:p>
        </w:tc>
      </w:tr>
      <w:tr w:rsidR="00057B82" w14:paraId="66988A10" w14:textId="77777777">
        <w:trPr>
          <w:jc w:val="center"/>
        </w:trPr>
        <w:tc>
          <w:tcPr>
            <w:tcW w:w="3528" w:type="dxa"/>
            <w:shd w:val="clear" w:color="auto" w:fill="F2C300"/>
            <w:tcMar>
              <w:top w:w="90" w:type="dxa"/>
              <w:left w:w="110" w:type="dxa"/>
              <w:bottom w:w="90" w:type="dxa"/>
              <w:right w:w="110" w:type="dxa"/>
            </w:tcMar>
            <w:vAlign w:val="center"/>
          </w:tcPr>
          <w:p w14:paraId="19775DE2" w14:textId="77777777" w:rsidR="00057B82" w:rsidRDefault="00000000">
            <w:r>
              <w:rPr>
                <w:b/>
                <w:sz w:val="21"/>
              </w:rPr>
              <w:t>Full legal name (Latin characters)</w:t>
            </w:r>
          </w:p>
        </w:tc>
        <w:tc>
          <w:tcPr>
            <w:tcW w:w="6552" w:type="dxa"/>
            <w:shd w:val="clear" w:color="auto" w:fill="FFFFFF"/>
            <w:tcMar>
              <w:top w:w="90" w:type="dxa"/>
              <w:left w:w="110" w:type="dxa"/>
              <w:bottom w:w="90" w:type="dxa"/>
              <w:right w:w="110" w:type="dxa"/>
            </w:tcMar>
            <w:vAlign w:val="center"/>
          </w:tcPr>
          <w:p w14:paraId="13595EDA" w14:textId="77777777" w:rsidR="00057B82" w:rsidRDefault="00000000">
            <w:r>
              <w:rPr>
                <w:sz w:val="21"/>
              </w:rPr>
              <w:t>DIGI MEDIA</w:t>
            </w:r>
          </w:p>
        </w:tc>
      </w:tr>
      <w:tr w:rsidR="00057B82" w14:paraId="5608C18F" w14:textId="77777777">
        <w:trPr>
          <w:jc w:val="center"/>
        </w:trPr>
        <w:tc>
          <w:tcPr>
            <w:tcW w:w="3528" w:type="dxa"/>
            <w:shd w:val="clear" w:color="auto" w:fill="F8E7A0"/>
            <w:tcMar>
              <w:top w:w="90" w:type="dxa"/>
              <w:left w:w="110" w:type="dxa"/>
              <w:bottom w:w="90" w:type="dxa"/>
              <w:right w:w="110" w:type="dxa"/>
            </w:tcMar>
            <w:vAlign w:val="center"/>
          </w:tcPr>
          <w:p w14:paraId="04F582D9" w14:textId="77777777" w:rsidR="00057B82" w:rsidRDefault="00000000">
            <w:r>
              <w:rPr>
                <w:b/>
                <w:sz w:val="21"/>
              </w:rPr>
              <w:t>National ID (if applicable)</w:t>
            </w:r>
          </w:p>
        </w:tc>
        <w:tc>
          <w:tcPr>
            <w:tcW w:w="6552" w:type="dxa"/>
            <w:shd w:val="clear" w:color="auto" w:fill="FBFBFB"/>
            <w:tcMar>
              <w:top w:w="90" w:type="dxa"/>
              <w:left w:w="110" w:type="dxa"/>
              <w:bottom w:w="90" w:type="dxa"/>
              <w:right w:w="110" w:type="dxa"/>
            </w:tcMar>
            <w:vAlign w:val="center"/>
          </w:tcPr>
          <w:p w14:paraId="59A97C0C" w14:textId="77777777" w:rsidR="00057B82" w:rsidRDefault="00000000">
            <w:r>
              <w:rPr>
                <w:sz w:val="21"/>
              </w:rPr>
              <w:t>40103855362</w:t>
            </w:r>
          </w:p>
        </w:tc>
      </w:tr>
      <w:tr w:rsidR="00057B82" w14:paraId="37B5C82A" w14:textId="77777777">
        <w:trPr>
          <w:jc w:val="center"/>
        </w:trPr>
        <w:tc>
          <w:tcPr>
            <w:tcW w:w="3528" w:type="dxa"/>
            <w:shd w:val="clear" w:color="auto" w:fill="F2C300"/>
            <w:tcMar>
              <w:top w:w="90" w:type="dxa"/>
              <w:left w:w="110" w:type="dxa"/>
              <w:bottom w:w="90" w:type="dxa"/>
              <w:right w:w="110" w:type="dxa"/>
            </w:tcMar>
            <w:vAlign w:val="center"/>
          </w:tcPr>
          <w:p w14:paraId="28F665B0" w14:textId="77777777" w:rsidR="00057B82" w:rsidRDefault="00000000">
            <w:r>
              <w:rPr>
                <w:b/>
                <w:sz w:val="21"/>
              </w:rPr>
              <w:t>Address (Street and number)</w:t>
            </w:r>
          </w:p>
        </w:tc>
        <w:tc>
          <w:tcPr>
            <w:tcW w:w="6552" w:type="dxa"/>
            <w:shd w:val="clear" w:color="auto" w:fill="FFFFFF"/>
            <w:tcMar>
              <w:top w:w="90" w:type="dxa"/>
              <w:left w:w="110" w:type="dxa"/>
              <w:bottom w:w="90" w:type="dxa"/>
              <w:right w:w="110" w:type="dxa"/>
            </w:tcMar>
            <w:vAlign w:val="center"/>
          </w:tcPr>
          <w:p w14:paraId="0FA7E982" w14:textId="77777777" w:rsidR="00057B82" w:rsidRDefault="00000000">
            <w:r>
              <w:rPr>
                <w:sz w:val="21"/>
              </w:rPr>
              <w:t>Latgales iela 322</w:t>
            </w:r>
          </w:p>
        </w:tc>
      </w:tr>
      <w:tr w:rsidR="00057B82" w14:paraId="6B92BEE3" w14:textId="77777777">
        <w:trPr>
          <w:jc w:val="center"/>
        </w:trPr>
        <w:tc>
          <w:tcPr>
            <w:tcW w:w="3528" w:type="dxa"/>
            <w:shd w:val="clear" w:color="auto" w:fill="F8E7A0"/>
            <w:tcMar>
              <w:top w:w="90" w:type="dxa"/>
              <w:left w:w="110" w:type="dxa"/>
              <w:bottom w:w="90" w:type="dxa"/>
              <w:right w:w="110" w:type="dxa"/>
            </w:tcMar>
            <w:vAlign w:val="center"/>
          </w:tcPr>
          <w:p w14:paraId="53CCC5FA" w14:textId="77777777" w:rsidR="00057B82" w:rsidRDefault="00000000">
            <w:r>
              <w:rPr>
                <w:b/>
                <w:sz w:val="21"/>
              </w:rPr>
              <w:t>Country</w:t>
            </w:r>
          </w:p>
        </w:tc>
        <w:tc>
          <w:tcPr>
            <w:tcW w:w="6552" w:type="dxa"/>
            <w:shd w:val="clear" w:color="auto" w:fill="FBFBFB"/>
            <w:tcMar>
              <w:top w:w="90" w:type="dxa"/>
              <w:left w:w="110" w:type="dxa"/>
              <w:bottom w:w="90" w:type="dxa"/>
              <w:right w:w="110" w:type="dxa"/>
            </w:tcMar>
            <w:vAlign w:val="center"/>
          </w:tcPr>
          <w:p w14:paraId="71D3F60A" w14:textId="77777777" w:rsidR="00057B82" w:rsidRDefault="00000000">
            <w:r>
              <w:rPr>
                <w:sz w:val="21"/>
              </w:rPr>
              <w:t>Latvia</w:t>
            </w:r>
          </w:p>
        </w:tc>
      </w:tr>
      <w:tr w:rsidR="00057B82" w14:paraId="172F10C4" w14:textId="77777777">
        <w:trPr>
          <w:jc w:val="center"/>
        </w:trPr>
        <w:tc>
          <w:tcPr>
            <w:tcW w:w="3528" w:type="dxa"/>
            <w:shd w:val="clear" w:color="auto" w:fill="F2C300"/>
            <w:tcMar>
              <w:top w:w="90" w:type="dxa"/>
              <w:left w:w="110" w:type="dxa"/>
              <w:bottom w:w="90" w:type="dxa"/>
              <w:right w:w="110" w:type="dxa"/>
            </w:tcMar>
            <w:vAlign w:val="center"/>
          </w:tcPr>
          <w:p w14:paraId="77B201F9" w14:textId="77777777" w:rsidR="00057B82" w:rsidRDefault="00000000">
            <w:r>
              <w:rPr>
                <w:b/>
                <w:sz w:val="21"/>
              </w:rPr>
              <w:t>Post Code</w:t>
            </w:r>
          </w:p>
        </w:tc>
        <w:tc>
          <w:tcPr>
            <w:tcW w:w="6552" w:type="dxa"/>
            <w:shd w:val="clear" w:color="auto" w:fill="FFFFFF"/>
            <w:tcMar>
              <w:top w:w="90" w:type="dxa"/>
              <w:left w:w="110" w:type="dxa"/>
              <w:bottom w:w="90" w:type="dxa"/>
              <w:right w:w="110" w:type="dxa"/>
            </w:tcMar>
            <w:vAlign w:val="center"/>
          </w:tcPr>
          <w:p w14:paraId="0302A2E0" w14:textId="77777777" w:rsidR="00057B82" w:rsidRDefault="00000000">
            <w:r>
              <w:rPr>
                <w:sz w:val="21"/>
              </w:rPr>
              <w:t>LV-1063</w:t>
            </w:r>
          </w:p>
        </w:tc>
      </w:tr>
      <w:tr w:rsidR="00057B82" w14:paraId="5748B809" w14:textId="77777777">
        <w:trPr>
          <w:jc w:val="center"/>
        </w:trPr>
        <w:tc>
          <w:tcPr>
            <w:tcW w:w="3528" w:type="dxa"/>
            <w:shd w:val="clear" w:color="auto" w:fill="F8E7A0"/>
            <w:tcMar>
              <w:top w:w="90" w:type="dxa"/>
              <w:left w:w="110" w:type="dxa"/>
              <w:bottom w:w="90" w:type="dxa"/>
              <w:right w:w="110" w:type="dxa"/>
            </w:tcMar>
            <w:vAlign w:val="center"/>
          </w:tcPr>
          <w:p w14:paraId="03A2FB30" w14:textId="77777777" w:rsidR="00057B82" w:rsidRDefault="00000000">
            <w:r>
              <w:rPr>
                <w:b/>
                <w:sz w:val="21"/>
              </w:rPr>
              <w:t>City</w:t>
            </w:r>
          </w:p>
        </w:tc>
        <w:tc>
          <w:tcPr>
            <w:tcW w:w="6552" w:type="dxa"/>
            <w:shd w:val="clear" w:color="auto" w:fill="FBFBFB"/>
            <w:tcMar>
              <w:top w:w="90" w:type="dxa"/>
              <w:left w:w="110" w:type="dxa"/>
              <w:bottom w:w="90" w:type="dxa"/>
              <w:right w:w="110" w:type="dxa"/>
            </w:tcMar>
            <w:vAlign w:val="center"/>
          </w:tcPr>
          <w:p w14:paraId="1E8B0B99" w14:textId="77777777" w:rsidR="00057B82" w:rsidRDefault="00000000">
            <w:r>
              <w:rPr>
                <w:sz w:val="21"/>
              </w:rPr>
              <w:t>Riga</w:t>
            </w:r>
          </w:p>
        </w:tc>
      </w:tr>
      <w:tr w:rsidR="00057B82" w14:paraId="076554C8" w14:textId="77777777">
        <w:trPr>
          <w:jc w:val="center"/>
        </w:trPr>
        <w:tc>
          <w:tcPr>
            <w:tcW w:w="3528" w:type="dxa"/>
            <w:shd w:val="clear" w:color="auto" w:fill="F2C300"/>
            <w:tcMar>
              <w:top w:w="90" w:type="dxa"/>
              <w:left w:w="110" w:type="dxa"/>
              <w:bottom w:w="90" w:type="dxa"/>
              <w:right w:w="110" w:type="dxa"/>
            </w:tcMar>
            <w:vAlign w:val="center"/>
          </w:tcPr>
          <w:p w14:paraId="1BC907BD" w14:textId="77777777" w:rsidR="00057B82" w:rsidRDefault="00000000">
            <w:r>
              <w:rPr>
                <w:b/>
                <w:sz w:val="21"/>
              </w:rPr>
              <w:t>Website</w:t>
            </w:r>
          </w:p>
        </w:tc>
        <w:tc>
          <w:tcPr>
            <w:tcW w:w="6552" w:type="dxa"/>
            <w:shd w:val="clear" w:color="auto" w:fill="FFFFFF"/>
            <w:tcMar>
              <w:top w:w="90" w:type="dxa"/>
              <w:left w:w="110" w:type="dxa"/>
              <w:bottom w:w="90" w:type="dxa"/>
              <w:right w:w="110" w:type="dxa"/>
            </w:tcMar>
            <w:vAlign w:val="center"/>
          </w:tcPr>
          <w:p w14:paraId="0A3AA8AB" w14:textId="32B6BEAA" w:rsidR="00057B82" w:rsidRDefault="00000000">
            <w:r>
              <w:rPr>
                <w:sz w:val="21"/>
              </w:rPr>
              <w:t>www.digimedia.lv</w:t>
            </w:r>
          </w:p>
        </w:tc>
      </w:tr>
      <w:tr w:rsidR="00057B82" w14:paraId="29B20B23" w14:textId="77777777">
        <w:trPr>
          <w:jc w:val="center"/>
        </w:trPr>
        <w:tc>
          <w:tcPr>
            <w:tcW w:w="3528" w:type="dxa"/>
            <w:shd w:val="clear" w:color="auto" w:fill="F8E7A0"/>
            <w:tcMar>
              <w:top w:w="90" w:type="dxa"/>
              <w:left w:w="110" w:type="dxa"/>
              <w:bottom w:w="90" w:type="dxa"/>
              <w:right w:w="110" w:type="dxa"/>
            </w:tcMar>
            <w:vAlign w:val="center"/>
          </w:tcPr>
          <w:p w14:paraId="55723A06" w14:textId="77777777" w:rsidR="00057B82" w:rsidRDefault="00000000">
            <w:r>
              <w:rPr>
                <w:b/>
                <w:sz w:val="21"/>
              </w:rPr>
              <w:t>Email</w:t>
            </w:r>
          </w:p>
        </w:tc>
        <w:tc>
          <w:tcPr>
            <w:tcW w:w="6552" w:type="dxa"/>
            <w:shd w:val="clear" w:color="auto" w:fill="FBFBFB"/>
            <w:tcMar>
              <w:top w:w="90" w:type="dxa"/>
              <w:left w:w="110" w:type="dxa"/>
              <w:bottom w:w="90" w:type="dxa"/>
              <w:right w:w="110" w:type="dxa"/>
            </w:tcMar>
            <w:vAlign w:val="center"/>
          </w:tcPr>
          <w:p w14:paraId="1A28C8F4" w14:textId="77777777" w:rsidR="00057B82" w:rsidRDefault="00000000">
            <w:r>
              <w:rPr>
                <w:sz w:val="21"/>
              </w:rPr>
              <w:t>info@digimedia.lv</w:t>
            </w:r>
          </w:p>
        </w:tc>
      </w:tr>
      <w:tr w:rsidR="00057B82" w14:paraId="0141FC23" w14:textId="77777777">
        <w:trPr>
          <w:jc w:val="center"/>
        </w:trPr>
        <w:tc>
          <w:tcPr>
            <w:tcW w:w="3528" w:type="dxa"/>
            <w:shd w:val="clear" w:color="auto" w:fill="F2C300"/>
            <w:tcMar>
              <w:top w:w="90" w:type="dxa"/>
              <w:left w:w="110" w:type="dxa"/>
              <w:bottom w:w="90" w:type="dxa"/>
              <w:right w:w="110" w:type="dxa"/>
            </w:tcMar>
            <w:vAlign w:val="center"/>
          </w:tcPr>
          <w:p w14:paraId="2E621708" w14:textId="77777777" w:rsidR="00057B82" w:rsidRDefault="00000000">
            <w:r>
              <w:rPr>
                <w:b/>
                <w:sz w:val="21"/>
              </w:rPr>
              <w:t>Telephone</w:t>
            </w:r>
          </w:p>
        </w:tc>
        <w:tc>
          <w:tcPr>
            <w:tcW w:w="6552" w:type="dxa"/>
            <w:shd w:val="clear" w:color="auto" w:fill="FFFFFF"/>
            <w:tcMar>
              <w:top w:w="90" w:type="dxa"/>
              <w:left w:w="110" w:type="dxa"/>
              <w:bottom w:w="90" w:type="dxa"/>
              <w:right w:w="110" w:type="dxa"/>
            </w:tcMar>
            <w:vAlign w:val="center"/>
          </w:tcPr>
          <w:p w14:paraId="041A552B" w14:textId="77777777" w:rsidR="00057B82" w:rsidRDefault="00000000">
            <w:r>
              <w:rPr>
                <w:sz w:val="21"/>
              </w:rPr>
              <w:t>+371 20377021</w:t>
            </w:r>
          </w:p>
        </w:tc>
      </w:tr>
    </w:tbl>
    <w:p w14:paraId="5B726FF4" w14:textId="77777777" w:rsidR="00057B82" w:rsidRDefault="00000000">
      <w:pPr>
        <w:shd w:val="clear" w:color="auto" w:fill="111111"/>
        <w:spacing w:before="240" w:after="100"/>
      </w:pPr>
      <w:r>
        <w:rPr>
          <w:b/>
          <w:color w:val="FFFFFF"/>
          <w:sz w:val="24"/>
        </w:rPr>
        <w:t>B. PROFILE</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3528"/>
        <w:gridCol w:w="6552"/>
      </w:tblGrid>
      <w:tr w:rsidR="00057B82" w14:paraId="6F77403E" w14:textId="77777777">
        <w:trPr>
          <w:jc w:val="center"/>
        </w:trPr>
        <w:tc>
          <w:tcPr>
            <w:tcW w:w="3528" w:type="dxa"/>
            <w:shd w:val="clear" w:color="auto" w:fill="F2C300"/>
            <w:tcMar>
              <w:top w:w="90" w:type="dxa"/>
              <w:left w:w="110" w:type="dxa"/>
              <w:bottom w:w="90" w:type="dxa"/>
              <w:right w:w="110" w:type="dxa"/>
            </w:tcMar>
            <w:vAlign w:val="center"/>
          </w:tcPr>
          <w:p w14:paraId="503DC80C" w14:textId="77777777" w:rsidR="00057B82" w:rsidRDefault="00000000">
            <w:r>
              <w:rPr>
                <w:b/>
                <w:sz w:val="21"/>
              </w:rPr>
              <w:t>Type of Organisation</w:t>
            </w:r>
          </w:p>
        </w:tc>
        <w:tc>
          <w:tcPr>
            <w:tcW w:w="6552" w:type="dxa"/>
            <w:shd w:val="clear" w:color="auto" w:fill="FFFFFF"/>
            <w:tcMar>
              <w:top w:w="90" w:type="dxa"/>
              <w:left w:w="110" w:type="dxa"/>
              <w:bottom w:w="90" w:type="dxa"/>
              <w:right w:w="110" w:type="dxa"/>
            </w:tcMar>
            <w:vAlign w:val="center"/>
          </w:tcPr>
          <w:p w14:paraId="6D304295" w14:textId="77777777" w:rsidR="00057B82" w:rsidRDefault="00000000">
            <w:r>
              <w:rPr>
                <w:sz w:val="21"/>
              </w:rPr>
              <w:t>Small or medium-sized enterprise (SME)</w:t>
            </w:r>
          </w:p>
        </w:tc>
      </w:tr>
      <w:tr w:rsidR="00057B82" w14:paraId="47018EE7" w14:textId="77777777">
        <w:trPr>
          <w:jc w:val="center"/>
        </w:trPr>
        <w:tc>
          <w:tcPr>
            <w:tcW w:w="3528" w:type="dxa"/>
            <w:shd w:val="clear" w:color="auto" w:fill="F8E7A0"/>
            <w:tcMar>
              <w:top w:w="90" w:type="dxa"/>
              <w:left w:w="110" w:type="dxa"/>
              <w:bottom w:w="90" w:type="dxa"/>
              <w:right w:w="110" w:type="dxa"/>
            </w:tcMar>
            <w:vAlign w:val="center"/>
          </w:tcPr>
          <w:p w14:paraId="4CE87CF0" w14:textId="77777777" w:rsidR="00057B82" w:rsidRDefault="00000000">
            <w:r>
              <w:rPr>
                <w:b/>
                <w:sz w:val="21"/>
              </w:rPr>
              <w:t>Is the partner organisation a public body?</w:t>
            </w:r>
          </w:p>
        </w:tc>
        <w:tc>
          <w:tcPr>
            <w:tcW w:w="6552" w:type="dxa"/>
            <w:shd w:val="clear" w:color="auto" w:fill="FBFBFB"/>
            <w:tcMar>
              <w:top w:w="90" w:type="dxa"/>
              <w:left w:w="110" w:type="dxa"/>
              <w:bottom w:w="90" w:type="dxa"/>
              <w:right w:w="110" w:type="dxa"/>
            </w:tcMar>
            <w:vAlign w:val="center"/>
          </w:tcPr>
          <w:p w14:paraId="0E0DEB1E" w14:textId="77777777" w:rsidR="00057B82" w:rsidRDefault="00000000">
            <w:r>
              <w:rPr>
                <w:sz w:val="21"/>
              </w:rPr>
              <w:t>No</w:t>
            </w:r>
          </w:p>
        </w:tc>
      </w:tr>
      <w:tr w:rsidR="00057B82" w14:paraId="5811BBC8" w14:textId="77777777">
        <w:trPr>
          <w:jc w:val="center"/>
        </w:trPr>
        <w:tc>
          <w:tcPr>
            <w:tcW w:w="3528" w:type="dxa"/>
            <w:shd w:val="clear" w:color="auto" w:fill="F2C300"/>
            <w:tcMar>
              <w:top w:w="90" w:type="dxa"/>
              <w:left w:w="110" w:type="dxa"/>
              <w:bottom w:w="90" w:type="dxa"/>
              <w:right w:w="110" w:type="dxa"/>
            </w:tcMar>
            <w:vAlign w:val="center"/>
          </w:tcPr>
          <w:p w14:paraId="21D405D1" w14:textId="77777777" w:rsidR="00057B82" w:rsidRDefault="00000000">
            <w:r>
              <w:rPr>
                <w:b/>
                <w:sz w:val="21"/>
              </w:rPr>
              <w:t>Is the partner organisation a non-profit?</w:t>
            </w:r>
          </w:p>
        </w:tc>
        <w:tc>
          <w:tcPr>
            <w:tcW w:w="6552" w:type="dxa"/>
            <w:shd w:val="clear" w:color="auto" w:fill="FFFFFF"/>
            <w:tcMar>
              <w:top w:w="90" w:type="dxa"/>
              <w:left w:w="110" w:type="dxa"/>
              <w:bottom w:w="90" w:type="dxa"/>
              <w:right w:w="110" w:type="dxa"/>
            </w:tcMar>
            <w:vAlign w:val="center"/>
          </w:tcPr>
          <w:p w14:paraId="5DEFEADB" w14:textId="77777777" w:rsidR="00057B82" w:rsidRDefault="00000000">
            <w:r>
              <w:rPr>
                <w:sz w:val="21"/>
              </w:rPr>
              <w:t>No</w:t>
            </w:r>
          </w:p>
        </w:tc>
      </w:tr>
    </w:tbl>
    <w:p w14:paraId="3B5DDAE6" w14:textId="77777777" w:rsidR="00057B82" w:rsidRDefault="00000000">
      <w:pPr>
        <w:shd w:val="clear" w:color="auto" w:fill="111111"/>
        <w:spacing w:before="240" w:after="100"/>
      </w:pPr>
      <w:r>
        <w:rPr>
          <w:b/>
          <w:color w:val="FFFFFF"/>
          <w:sz w:val="24"/>
        </w:rPr>
        <w:t>C. ACCREDITATION</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3528"/>
        <w:gridCol w:w="6552"/>
      </w:tblGrid>
      <w:tr w:rsidR="00057B82" w14:paraId="0BE86FD2" w14:textId="77777777">
        <w:trPr>
          <w:jc w:val="center"/>
        </w:trPr>
        <w:tc>
          <w:tcPr>
            <w:tcW w:w="3528" w:type="dxa"/>
            <w:shd w:val="clear" w:color="auto" w:fill="F2C300"/>
            <w:tcMar>
              <w:top w:w="90" w:type="dxa"/>
              <w:left w:w="110" w:type="dxa"/>
              <w:bottom w:w="90" w:type="dxa"/>
              <w:right w:w="110" w:type="dxa"/>
            </w:tcMar>
            <w:vAlign w:val="center"/>
          </w:tcPr>
          <w:p w14:paraId="1AA36AF8" w14:textId="77777777" w:rsidR="00057B82" w:rsidRDefault="00000000">
            <w:r>
              <w:rPr>
                <w:b/>
                <w:sz w:val="21"/>
              </w:rPr>
              <w:lastRenderedPageBreak/>
              <w:t>Has the organisation received any type of accreditation before submitting this application?</w:t>
            </w:r>
          </w:p>
        </w:tc>
        <w:tc>
          <w:tcPr>
            <w:tcW w:w="6552" w:type="dxa"/>
            <w:shd w:val="clear" w:color="auto" w:fill="FFFFFF"/>
            <w:tcMar>
              <w:top w:w="90" w:type="dxa"/>
              <w:left w:w="110" w:type="dxa"/>
              <w:bottom w:w="90" w:type="dxa"/>
              <w:right w:w="110" w:type="dxa"/>
            </w:tcMar>
            <w:vAlign w:val="center"/>
          </w:tcPr>
          <w:p w14:paraId="0A4B7587" w14:textId="77777777" w:rsidR="00057B82" w:rsidRDefault="00000000">
            <w:r>
              <w:rPr>
                <w:sz w:val="21"/>
              </w:rPr>
              <w:t>No</w:t>
            </w:r>
          </w:p>
        </w:tc>
      </w:tr>
      <w:tr w:rsidR="00057B82" w14:paraId="5CA79215" w14:textId="77777777">
        <w:trPr>
          <w:jc w:val="center"/>
        </w:trPr>
        <w:tc>
          <w:tcPr>
            <w:tcW w:w="3528" w:type="dxa"/>
            <w:shd w:val="clear" w:color="auto" w:fill="F8E7A0"/>
            <w:tcMar>
              <w:top w:w="90" w:type="dxa"/>
              <w:left w:w="110" w:type="dxa"/>
              <w:bottom w:w="90" w:type="dxa"/>
              <w:right w:w="110" w:type="dxa"/>
            </w:tcMar>
            <w:vAlign w:val="center"/>
          </w:tcPr>
          <w:p w14:paraId="6F169278" w14:textId="77777777" w:rsidR="00057B82" w:rsidRDefault="00000000">
            <w:r>
              <w:rPr>
                <w:b/>
                <w:sz w:val="21"/>
              </w:rPr>
              <w:t>Has the organisation received/applied for any EU grants?</w:t>
            </w:r>
          </w:p>
        </w:tc>
        <w:tc>
          <w:tcPr>
            <w:tcW w:w="6552" w:type="dxa"/>
            <w:shd w:val="clear" w:color="auto" w:fill="FBFBFB"/>
            <w:tcMar>
              <w:top w:w="90" w:type="dxa"/>
              <w:left w:w="110" w:type="dxa"/>
              <w:bottom w:w="90" w:type="dxa"/>
              <w:right w:w="110" w:type="dxa"/>
            </w:tcMar>
            <w:vAlign w:val="center"/>
          </w:tcPr>
          <w:p w14:paraId="4FFDF4DD" w14:textId="77777777" w:rsidR="00057B82" w:rsidRDefault="00000000">
            <w:r>
              <w:rPr>
                <w:sz w:val="21"/>
              </w:rPr>
              <w:t>No</w:t>
            </w:r>
          </w:p>
        </w:tc>
      </w:tr>
    </w:tbl>
    <w:p w14:paraId="239C1AA1" w14:textId="77777777" w:rsidR="00057B82" w:rsidRDefault="00000000">
      <w:pPr>
        <w:shd w:val="clear" w:color="auto" w:fill="111111"/>
        <w:spacing w:before="240" w:after="100"/>
      </w:pPr>
      <w:r>
        <w:rPr>
          <w:b/>
          <w:color w:val="FFFFFF"/>
          <w:sz w:val="24"/>
        </w:rPr>
        <w:t>D. BACKGROUND AND EXPERIENCE</w:t>
      </w:r>
    </w:p>
    <w:p w14:paraId="36B654A7" w14:textId="77777777" w:rsidR="00057B82" w:rsidRDefault="00000000">
      <w:pPr>
        <w:spacing w:before="160" w:after="60"/>
      </w:pPr>
      <w:r>
        <w:rPr>
          <w:b/>
          <w:color w:val="000000"/>
        </w:rPr>
        <w:t>Please briefly present the partner organisation.</w:t>
      </w:r>
    </w:p>
    <w:tbl>
      <w:tblPr>
        <w:tblW w:w="0" w:type="auto"/>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10224"/>
      </w:tblGrid>
      <w:tr w:rsidR="00057B82" w14:paraId="16CEB2AD" w14:textId="77777777">
        <w:trPr>
          <w:jc w:val="center"/>
        </w:trPr>
        <w:tc>
          <w:tcPr>
            <w:tcW w:w="10224" w:type="dxa"/>
            <w:shd w:val="clear" w:color="auto" w:fill="FFFFFF"/>
            <w:tcMar>
              <w:top w:w="120" w:type="dxa"/>
              <w:left w:w="150" w:type="dxa"/>
              <w:bottom w:w="120" w:type="dxa"/>
              <w:right w:w="150" w:type="dxa"/>
            </w:tcMar>
          </w:tcPr>
          <w:p w14:paraId="0BDA4D0F" w14:textId="77777777" w:rsidR="00057B82" w:rsidRDefault="00000000">
            <w:pPr>
              <w:spacing w:after="100"/>
              <w:jc w:val="both"/>
            </w:pPr>
            <w:r>
              <w:rPr>
                <w:sz w:val="21"/>
              </w:rPr>
              <w:t>SIA Digi Media is a Riga-based Baltic audiovisual localisation, media production and digital content company with strong practical experience in subtitling, dubbing, voice-over, audio recording and post-production, video adaptation, audiovisual translation, accessibility solutions, multilingual content workflows and digital media production.</w:t>
            </w:r>
          </w:p>
          <w:p w14:paraId="50CAE960" w14:textId="77777777" w:rsidR="00057B82" w:rsidRDefault="00000000">
            <w:pPr>
              <w:spacing w:after="100"/>
              <w:jc w:val="both"/>
            </w:pPr>
            <w:r>
              <w:rPr>
                <w:sz w:val="21"/>
              </w:rPr>
              <w:t xml:space="preserve">The organisation is also developing </w:t>
            </w:r>
            <w:r w:rsidRPr="0099037B">
              <w:rPr>
                <w:b/>
                <w:bCs/>
                <w:sz w:val="21"/>
              </w:rPr>
              <w:t>Digi Media Academy</w:t>
            </w:r>
            <w:r>
              <w:rPr>
                <w:sz w:val="21"/>
              </w:rPr>
              <w:t xml:space="preserve"> as an education and professional development direction focused on practical, industry-based learning. Its activities include courses, workshops, guest lectures, internships, study visits and practical training in areas such as media production, localisation, subtitling, accessibility, digital skills, sound and video workflows, project communication and AI-supported creative processes.</w:t>
            </w:r>
          </w:p>
          <w:p w14:paraId="7BA92EE1" w14:textId="77777777" w:rsidR="003E34B9" w:rsidRDefault="00000000">
            <w:pPr>
              <w:spacing w:after="100"/>
              <w:jc w:val="both"/>
              <w:rPr>
                <w:sz w:val="21"/>
              </w:rPr>
            </w:pPr>
            <w:r>
              <w:rPr>
                <w:sz w:val="21"/>
              </w:rPr>
              <w:t xml:space="preserve">Digi Media has experience in education through courses attended by more than </w:t>
            </w:r>
            <w:r w:rsidRPr="0099037B">
              <w:rPr>
                <w:b/>
                <w:bCs/>
                <w:sz w:val="21"/>
              </w:rPr>
              <w:t>400 students</w:t>
            </w:r>
            <w:r>
              <w:rPr>
                <w:sz w:val="21"/>
              </w:rPr>
              <w:t xml:space="preserve">, as well as separate experience in </w:t>
            </w:r>
            <w:r w:rsidRPr="0099037B">
              <w:rPr>
                <w:b/>
                <w:bCs/>
                <w:sz w:val="21"/>
              </w:rPr>
              <w:t>Erasmus+ student hosting, university internships and practical learning activities in real media production environments</w:t>
            </w:r>
            <w:r>
              <w:rPr>
                <w:sz w:val="21"/>
              </w:rPr>
              <w:t xml:space="preserve">. </w:t>
            </w:r>
          </w:p>
          <w:p w14:paraId="3966BC29" w14:textId="5C418DC8" w:rsidR="003E34B9" w:rsidRDefault="003E34B9" w:rsidP="003E34B9">
            <w:pPr>
              <w:spacing w:after="100"/>
              <w:jc w:val="both"/>
              <w:rPr>
                <w:sz w:val="21"/>
              </w:rPr>
            </w:pPr>
            <w:r w:rsidRPr="003E34B9">
              <w:rPr>
                <w:sz w:val="21"/>
              </w:rPr>
              <w:t>Digi Media</w:t>
            </w:r>
            <w:r>
              <w:rPr>
                <w:sz w:val="21"/>
              </w:rPr>
              <w:t xml:space="preserve"> Academy</w:t>
            </w:r>
            <w:r w:rsidRPr="003E34B9">
              <w:rPr>
                <w:sz w:val="21"/>
              </w:rPr>
              <w:t xml:space="preserve"> </w:t>
            </w:r>
            <w:r>
              <w:rPr>
                <w:sz w:val="21"/>
              </w:rPr>
              <w:t>has</w:t>
            </w:r>
            <w:r w:rsidRPr="003E34B9">
              <w:rPr>
                <w:sz w:val="21"/>
              </w:rPr>
              <w:t xml:space="preserve"> </w:t>
            </w:r>
            <w:r w:rsidRPr="00623E89">
              <w:rPr>
                <w:b/>
                <w:bCs/>
                <w:sz w:val="21"/>
              </w:rPr>
              <w:t>state-issued permissions for the implementation of non-formal education programmes</w:t>
            </w:r>
            <w:r w:rsidRPr="003E34B9">
              <w:rPr>
                <w:sz w:val="21"/>
              </w:rPr>
              <w:t xml:space="preserve"> from the Riga municipal education commission. This marks an important step in the development of Digi Media Academy as a structured practical training platform connected to the company’s real audio-visual, media production and localization workflows. The approved non-formal education programmes cover key creative and technical fields, including subtitling, sound production, voice and voice-over training, DJ skills, video filming and editing, and podcast production. These programmes strengthen Digi Media’s capacity to contribute to Erasmus+, university-industry cooperation, youth training, adult learning, professional upskilling and practice-based education projects by offering learners access to practical industry knowledge, professional infrastructure and real production-oriented learning formats.</w:t>
            </w:r>
          </w:p>
          <w:p w14:paraId="1367F92B" w14:textId="2F7D7974" w:rsidR="00057B82" w:rsidRDefault="00000000">
            <w:pPr>
              <w:spacing w:after="100"/>
              <w:jc w:val="both"/>
            </w:pPr>
            <w:r>
              <w:rPr>
                <w:sz w:val="21"/>
              </w:rPr>
              <w:t>This makes the organisation well placed to support projects that combine education, employability, digital skills, inclusion, accessibility and creative industry practice.</w:t>
            </w:r>
          </w:p>
        </w:tc>
      </w:tr>
    </w:tbl>
    <w:p w14:paraId="12A95857" w14:textId="77777777" w:rsidR="00057B82" w:rsidRDefault="00000000">
      <w:pPr>
        <w:spacing w:before="160" w:after="60"/>
      </w:pPr>
      <w:r>
        <w:rPr>
          <w:b/>
          <w:color w:val="000000"/>
        </w:rPr>
        <w:t>What are the activities and experience of the organisation in the areas relevant for this application?</w:t>
      </w:r>
    </w:p>
    <w:tbl>
      <w:tblPr>
        <w:tblW w:w="0" w:type="auto"/>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10224"/>
      </w:tblGrid>
      <w:tr w:rsidR="00057B82" w14:paraId="18FB8899" w14:textId="77777777">
        <w:trPr>
          <w:jc w:val="center"/>
        </w:trPr>
        <w:tc>
          <w:tcPr>
            <w:tcW w:w="10224" w:type="dxa"/>
            <w:shd w:val="clear" w:color="auto" w:fill="FFFFFF"/>
            <w:tcMar>
              <w:top w:w="120" w:type="dxa"/>
              <w:left w:w="150" w:type="dxa"/>
              <w:bottom w:w="120" w:type="dxa"/>
              <w:right w:w="150" w:type="dxa"/>
            </w:tcMar>
          </w:tcPr>
          <w:p w14:paraId="05AEABA5" w14:textId="77777777" w:rsidR="00057B82" w:rsidRDefault="00000000">
            <w:pPr>
              <w:spacing w:after="100"/>
              <w:jc w:val="both"/>
            </w:pPr>
            <w:r>
              <w:rPr>
                <w:sz w:val="21"/>
              </w:rPr>
              <w:t xml:space="preserve">Digi Media can contribute as </w:t>
            </w:r>
            <w:r w:rsidRPr="0099037B">
              <w:rPr>
                <w:b/>
                <w:bCs/>
                <w:sz w:val="21"/>
              </w:rPr>
              <w:t>an industry, technical, educational, communication and dissemination partner</w:t>
            </w:r>
            <w:r>
              <w:rPr>
                <w:sz w:val="21"/>
              </w:rPr>
              <w:t>. Its possible role may include organising practical workshops and courses, supporting learning activities, hosting study visits or internships, producing audiovisual and digital project outputs, preparing subtitles and accessible materials, localising and adapting content, supporting communication campaigns and helping participants understand real professional media workflows.</w:t>
            </w:r>
          </w:p>
        </w:tc>
      </w:tr>
    </w:tbl>
    <w:p w14:paraId="04B41D24" w14:textId="77777777" w:rsidR="00057B82" w:rsidRDefault="00000000">
      <w:pPr>
        <w:spacing w:before="160" w:after="60"/>
      </w:pPr>
      <w:r>
        <w:rPr>
          <w:b/>
          <w:color w:val="000000"/>
        </w:rPr>
        <w:t>What are the skills and expertise of key staff/persons involved in this application?</w:t>
      </w:r>
    </w:p>
    <w:tbl>
      <w:tblPr>
        <w:tblW w:w="0" w:type="auto"/>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10224"/>
      </w:tblGrid>
      <w:tr w:rsidR="00057B82" w14:paraId="70C79759" w14:textId="77777777">
        <w:trPr>
          <w:jc w:val="center"/>
        </w:trPr>
        <w:tc>
          <w:tcPr>
            <w:tcW w:w="10224" w:type="dxa"/>
            <w:shd w:val="clear" w:color="auto" w:fill="FFFFFF"/>
            <w:tcMar>
              <w:top w:w="120" w:type="dxa"/>
              <w:left w:w="150" w:type="dxa"/>
              <w:bottom w:w="120" w:type="dxa"/>
              <w:right w:w="150" w:type="dxa"/>
            </w:tcMar>
          </w:tcPr>
          <w:p w14:paraId="0CCEB377" w14:textId="77777777" w:rsidR="00057B82" w:rsidRDefault="00000000">
            <w:pPr>
              <w:spacing w:after="100"/>
              <w:jc w:val="both"/>
            </w:pPr>
            <w:r>
              <w:rPr>
                <w:sz w:val="21"/>
              </w:rPr>
              <w:t xml:space="preserve">The key staff involved in the project bring expertise in audiovisual localisation, media production, project management, subtitling, dubbing, sound and video production, translation workflows, digital content creation, </w:t>
            </w:r>
            <w:r>
              <w:rPr>
                <w:sz w:val="21"/>
              </w:rPr>
              <w:lastRenderedPageBreak/>
              <w:t xml:space="preserve">accessibility, education and training coordination. The team also has experience in working with students, young people, international participants, translators, editors, voice talents, sound engineers, media specialists and project partners. This combination of industry expertise and educational capacity allows Digi Media to provide both </w:t>
            </w:r>
            <w:r w:rsidRPr="0099037B">
              <w:rPr>
                <w:b/>
                <w:bCs/>
                <w:sz w:val="21"/>
              </w:rPr>
              <w:t>practical learning opportunities and high-quality technical support for project activities and results.</w:t>
            </w:r>
          </w:p>
        </w:tc>
      </w:tr>
    </w:tbl>
    <w:p w14:paraId="68B633D5" w14:textId="77777777" w:rsidR="00057B82" w:rsidRDefault="00000000">
      <w:pPr>
        <w:shd w:val="clear" w:color="auto" w:fill="111111"/>
        <w:spacing w:before="240" w:after="100"/>
      </w:pPr>
      <w:r>
        <w:rPr>
          <w:b/>
          <w:color w:val="FFFFFF"/>
          <w:sz w:val="24"/>
        </w:rPr>
        <w:lastRenderedPageBreak/>
        <w:t>E. LEGAL REPRESENTATIVE</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3528"/>
        <w:gridCol w:w="6552"/>
      </w:tblGrid>
      <w:tr w:rsidR="00057B82" w14:paraId="4E699407" w14:textId="77777777">
        <w:trPr>
          <w:jc w:val="center"/>
        </w:trPr>
        <w:tc>
          <w:tcPr>
            <w:tcW w:w="3528" w:type="dxa"/>
            <w:shd w:val="clear" w:color="auto" w:fill="F2C300"/>
            <w:tcMar>
              <w:top w:w="90" w:type="dxa"/>
              <w:left w:w="110" w:type="dxa"/>
              <w:bottom w:w="90" w:type="dxa"/>
              <w:right w:w="110" w:type="dxa"/>
            </w:tcMar>
            <w:vAlign w:val="center"/>
          </w:tcPr>
          <w:p w14:paraId="30EF66D2" w14:textId="77777777" w:rsidR="00057B82" w:rsidRDefault="00000000">
            <w:r>
              <w:rPr>
                <w:b/>
                <w:sz w:val="21"/>
              </w:rPr>
              <w:t>Title</w:t>
            </w:r>
          </w:p>
        </w:tc>
        <w:tc>
          <w:tcPr>
            <w:tcW w:w="6552" w:type="dxa"/>
            <w:shd w:val="clear" w:color="auto" w:fill="FFFFFF"/>
            <w:tcMar>
              <w:top w:w="90" w:type="dxa"/>
              <w:left w:w="110" w:type="dxa"/>
              <w:bottom w:w="90" w:type="dxa"/>
              <w:right w:w="110" w:type="dxa"/>
            </w:tcMar>
            <w:vAlign w:val="center"/>
          </w:tcPr>
          <w:p w14:paraId="6B48441A" w14:textId="77777777" w:rsidR="00057B82" w:rsidRDefault="00000000">
            <w:r>
              <w:rPr>
                <w:sz w:val="21"/>
              </w:rPr>
              <w:t>Mr</w:t>
            </w:r>
          </w:p>
        </w:tc>
      </w:tr>
      <w:tr w:rsidR="00057B82" w14:paraId="52BD6CA2" w14:textId="77777777">
        <w:trPr>
          <w:jc w:val="center"/>
        </w:trPr>
        <w:tc>
          <w:tcPr>
            <w:tcW w:w="3528" w:type="dxa"/>
            <w:shd w:val="clear" w:color="auto" w:fill="F8E7A0"/>
            <w:tcMar>
              <w:top w:w="90" w:type="dxa"/>
              <w:left w:w="110" w:type="dxa"/>
              <w:bottom w:w="90" w:type="dxa"/>
              <w:right w:w="110" w:type="dxa"/>
            </w:tcMar>
            <w:vAlign w:val="center"/>
          </w:tcPr>
          <w:p w14:paraId="4360B0AD" w14:textId="77777777" w:rsidR="00057B82" w:rsidRDefault="00000000">
            <w:r>
              <w:rPr>
                <w:b/>
                <w:sz w:val="21"/>
              </w:rPr>
              <w:t>Gender</w:t>
            </w:r>
          </w:p>
        </w:tc>
        <w:tc>
          <w:tcPr>
            <w:tcW w:w="6552" w:type="dxa"/>
            <w:shd w:val="clear" w:color="auto" w:fill="FBFBFB"/>
            <w:tcMar>
              <w:top w:w="90" w:type="dxa"/>
              <w:left w:w="110" w:type="dxa"/>
              <w:bottom w:w="90" w:type="dxa"/>
              <w:right w:w="110" w:type="dxa"/>
            </w:tcMar>
            <w:vAlign w:val="center"/>
          </w:tcPr>
          <w:p w14:paraId="6F66B868" w14:textId="77777777" w:rsidR="00057B82" w:rsidRDefault="00000000">
            <w:r>
              <w:rPr>
                <w:sz w:val="21"/>
              </w:rPr>
              <w:t>Male</w:t>
            </w:r>
          </w:p>
        </w:tc>
      </w:tr>
      <w:tr w:rsidR="00057B82" w14:paraId="1B6A07C4" w14:textId="77777777">
        <w:trPr>
          <w:jc w:val="center"/>
        </w:trPr>
        <w:tc>
          <w:tcPr>
            <w:tcW w:w="3528" w:type="dxa"/>
            <w:shd w:val="clear" w:color="auto" w:fill="F2C300"/>
            <w:tcMar>
              <w:top w:w="90" w:type="dxa"/>
              <w:left w:w="110" w:type="dxa"/>
              <w:bottom w:w="90" w:type="dxa"/>
              <w:right w:w="110" w:type="dxa"/>
            </w:tcMar>
            <w:vAlign w:val="center"/>
          </w:tcPr>
          <w:p w14:paraId="47FD709F" w14:textId="77777777" w:rsidR="00057B82" w:rsidRDefault="00000000">
            <w:r>
              <w:rPr>
                <w:b/>
                <w:sz w:val="21"/>
              </w:rPr>
              <w:t>First Name</w:t>
            </w:r>
          </w:p>
        </w:tc>
        <w:tc>
          <w:tcPr>
            <w:tcW w:w="6552" w:type="dxa"/>
            <w:shd w:val="clear" w:color="auto" w:fill="FFFFFF"/>
            <w:tcMar>
              <w:top w:w="90" w:type="dxa"/>
              <w:left w:w="110" w:type="dxa"/>
              <w:bottom w:w="90" w:type="dxa"/>
              <w:right w:w="110" w:type="dxa"/>
            </w:tcMar>
            <w:vAlign w:val="center"/>
          </w:tcPr>
          <w:p w14:paraId="60D66192" w14:textId="77777777" w:rsidR="00057B82" w:rsidRDefault="00000000">
            <w:r>
              <w:rPr>
                <w:sz w:val="21"/>
              </w:rPr>
              <w:t>Igors</w:t>
            </w:r>
          </w:p>
        </w:tc>
      </w:tr>
      <w:tr w:rsidR="00057B82" w14:paraId="3E8C45FB" w14:textId="77777777">
        <w:trPr>
          <w:jc w:val="center"/>
        </w:trPr>
        <w:tc>
          <w:tcPr>
            <w:tcW w:w="3528" w:type="dxa"/>
            <w:shd w:val="clear" w:color="auto" w:fill="F8E7A0"/>
            <w:tcMar>
              <w:top w:w="90" w:type="dxa"/>
              <w:left w:w="110" w:type="dxa"/>
              <w:bottom w:w="90" w:type="dxa"/>
              <w:right w:w="110" w:type="dxa"/>
            </w:tcMar>
            <w:vAlign w:val="center"/>
          </w:tcPr>
          <w:p w14:paraId="4DB8A8FE" w14:textId="77777777" w:rsidR="00057B82" w:rsidRDefault="00000000">
            <w:r>
              <w:rPr>
                <w:b/>
                <w:sz w:val="21"/>
              </w:rPr>
              <w:t>Family Name</w:t>
            </w:r>
          </w:p>
        </w:tc>
        <w:tc>
          <w:tcPr>
            <w:tcW w:w="6552" w:type="dxa"/>
            <w:shd w:val="clear" w:color="auto" w:fill="FBFBFB"/>
            <w:tcMar>
              <w:top w:w="90" w:type="dxa"/>
              <w:left w:w="110" w:type="dxa"/>
              <w:bottom w:w="90" w:type="dxa"/>
              <w:right w:w="110" w:type="dxa"/>
            </w:tcMar>
            <w:vAlign w:val="center"/>
          </w:tcPr>
          <w:p w14:paraId="4037FA5B" w14:textId="77777777" w:rsidR="00057B82" w:rsidRDefault="00000000">
            <w:r>
              <w:rPr>
                <w:sz w:val="21"/>
              </w:rPr>
              <w:t>Djacenko</w:t>
            </w:r>
          </w:p>
        </w:tc>
      </w:tr>
      <w:tr w:rsidR="00057B82" w14:paraId="73A72DF6" w14:textId="77777777">
        <w:trPr>
          <w:jc w:val="center"/>
        </w:trPr>
        <w:tc>
          <w:tcPr>
            <w:tcW w:w="3528" w:type="dxa"/>
            <w:shd w:val="clear" w:color="auto" w:fill="F2C300"/>
            <w:tcMar>
              <w:top w:w="90" w:type="dxa"/>
              <w:left w:w="110" w:type="dxa"/>
              <w:bottom w:w="90" w:type="dxa"/>
              <w:right w:w="110" w:type="dxa"/>
            </w:tcMar>
            <w:vAlign w:val="center"/>
          </w:tcPr>
          <w:p w14:paraId="26658E9E" w14:textId="77777777" w:rsidR="00057B82" w:rsidRDefault="00000000">
            <w:r>
              <w:rPr>
                <w:b/>
                <w:sz w:val="21"/>
              </w:rPr>
              <w:t>Position</w:t>
            </w:r>
          </w:p>
        </w:tc>
        <w:tc>
          <w:tcPr>
            <w:tcW w:w="6552" w:type="dxa"/>
            <w:shd w:val="clear" w:color="auto" w:fill="FFFFFF"/>
            <w:tcMar>
              <w:top w:w="90" w:type="dxa"/>
              <w:left w:w="110" w:type="dxa"/>
              <w:bottom w:w="90" w:type="dxa"/>
              <w:right w:w="110" w:type="dxa"/>
            </w:tcMar>
            <w:vAlign w:val="center"/>
          </w:tcPr>
          <w:p w14:paraId="211D1479" w14:textId="77777777" w:rsidR="00057B82" w:rsidRDefault="00000000">
            <w:r>
              <w:rPr>
                <w:sz w:val="21"/>
              </w:rPr>
              <w:t>CEO</w:t>
            </w:r>
          </w:p>
        </w:tc>
      </w:tr>
      <w:tr w:rsidR="00057B82" w14:paraId="567A4A66" w14:textId="77777777">
        <w:trPr>
          <w:jc w:val="center"/>
        </w:trPr>
        <w:tc>
          <w:tcPr>
            <w:tcW w:w="3528" w:type="dxa"/>
            <w:shd w:val="clear" w:color="auto" w:fill="F8E7A0"/>
            <w:tcMar>
              <w:top w:w="90" w:type="dxa"/>
              <w:left w:w="110" w:type="dxa"/>
              <w:bottom w:w="90" w:type="dxa"/>
              <w:right w:w="110" w:type="dxa"/>
            </w:tcMar>
            <w:vAlign w:val="center"/>
          </w:tcPr>
          <w:p w14:paraId="6F9B258F" w14:textId="77777777" w:rsidR="00057B82" w:rsidRDefault="00000000">
            <w:r>
              <w:rPr>
                <w:b/>
                <w:sz w:val="21"/>
              </w:rPr>
              <w:t>Email</w:t>
            </w:r>
          </w:p>
        </w:tc>
        <w:tc>
          <w:tcPr>
            <w:tcW w:w="6552" w:type="dxa"/>
            <w:shd w:val="clear" w:color="auto" w:fill="FBFBFB"/>
            <w:tcMar>
              <w:top w:w="90" w:type="dxa"/>
              <w:left w:w="110" w:type="dxa"/>
              <w:bottom w:w="90" w:type="dxa"/>
              <w:right w:w="110" w:type="dxa"/>
            </w:tcMar>
            <w:vAlign w:val="center"/>
          </w:tcPr>
          <w:p w14:paraId="2DFCCE12" w14:textId="77777777" w:rsidR="00057B82" w:rsidRDefault="00000000">
            <w:r>
              <w:rPr>
                <w:sz w:val="21"/>
              </w:rPr>
              <w:t>igors@digimedia.lv</w:t>
            </w:r>
          </w:p>
        </w:tc>
      </w:tr>
      <w:tr w:rsidR="00057B82" w14:paraId="25FBAE9D" w14:textId="77777777">
        <w:trPr>
          <w:jc w:val="center"/>
        </w:trPr>
        <w:tc>
          <w:tcPr>
            <w:tcW w:w="3528" w:type="dxa"/>
            <w:shd w:val="clear" w:color="auto" w:fill="F2C300"/>
            <w:tcMar>
              <w:top w:w="90" w:type="dxa"/>
              <w:left w:w="110" w:type="dxa"/>
              <w:bottom w:w="90" w:type="dxa"/>
              <w:right w:w="110" w:type="dxa"/>
            </w:tcMar>
            <w:vAlign w:val="center"/>
          </w:tcPr>
          <w:p w14:paraId="2C851E4C" w14:textId="77777777" w:rsidR="00057B82" w:rsidRDefault="00000000">
            <w:r>
              <w:rPr>
                <w:b/>
                <w:sz w:val="21"/>
              </w:rPr>
              <w:t>Telephone</w:t>
            </w:r>
          </w:p>
        </w:tc>
        <w:tc>
          <w:tcPr>
            <w:tcW w:w="6552" w:type="dxa"/>
            <w:shd w:val="clear" w:color="auto" w:fill="FFFFFF"/>
            <w:tcMar>
              <w:top w:w="90" w:type="dxa"/>
              <w:left w:w="110" w:type="dxa"/>
              <w:bottom w:w="90" w:type="dxa"/>
              <w:right w:w="110" w:type="dxa"/>
            </w:tcMar>
            <w:vAlign w:val="center"/>
          </w:tcPr>
          <w:p w14:paraId="09E80B07" w14:textId="77777777" w:rsidR="00057B82" w:rsidRDefault="00000000">
            <w:r>
              <w:rPr>
                <w:sz w:val="21"/>
              </w:rPr>
              <w:t>+371 22331444</w:t>
            </w:r>
          </w:p>
        </w:tc>
      </w:tr>
      <w:tr w:rsidR="00057B82" w14:paraId="1C2A424B" w14:textId="77777777">
        <w:trPr>
          <w:jc w:val="center"/>
        </w:trPr>
        <w:tc>
          <w:tcPr>
            <w:tcW w:w="3528" w:type="dxa"/>
            <w:shd w:val="clear" w:color="auto" w:fill="F8E7A0"/>
            <w:tcMar>
              <w:top w:w="90" w:type="dxa"/>
              <w:left w:w="110" w:type="dxa"/>
              <w:bottom w:w="90" w:type="dxa"/>
              <w:right w:w="110" w:type="dxa"/>
            </w:tcMar>
            <w:vAlign w:val="center"/>
          </w:tcPr>
          <w:p w14:paraId="436670D0" w14:textId="77777777" w:rsidR="00057B82" w:rsidRDefault="00000000">
            <w:r>
              <w:rPr>
                <w:b/>
                <w:sz w:val="21"/>
              </w:rPr>
              <w:t>Address</w:t>
            </w:r>
          </w:p>
        </w:tc>
        <w:tc>
          <w:tcPr>
            <w:tcW w:w="6552" w:type="dxa"/>
            <w:shd w:val="clear" w:color="auto" w:fill="FBFBFB"/>
            <w:tcMar>
              <w:top w:w="90" w:type="dxa"/>
              <w:left w:w="110" w:type="dxa"/>
              <w:bottom w:w="90" w:type="dxa"/>
              <w:right w:w="110" w:type="dxa"/>
            </w:tcMar>
            <w:vAlign w:val="center"/>
          </w:tcPr>
          <w:p w14:paraId="4C02A2BE" w14:textId="77777777" w:rsidR="00057B82" w:rsidRDefault="00000000">
            <w:r>
              <w:rPr>
                <w:sz w:val="21"/>
              </w:rPr>
              <w:t>Latgales iela 322</w:t>
            </w:r>
          </w:p>
        </w:tc>
      </w:tr>
      <w:tr w:rsidR="00057B82" w14:paraId="5B755DE8" w14:textId="77777777">
        <w:trPr>
          <w:jc w:val="center"/>
        </w:trPr>
        <w:tc>
          <w:tcPr>
            <w:tcW w:w="3528" w:type="dxa"/>
            <w:shd w:val="clear" w:color="auto" w:fill="F2C300"/>
            <w:tcMar>
              <w:top w:w="90" w:type="dxa"/>
              <w:left w:w="110" w:type="dxa"/>
              <w:bottom w:w="90" w:type="dxa"/>
              <w:right w:w="110" w:type="dxa"/>
            </w:tcMar>
            <w:vAlign w:val="center"/>
          </w:tcPr>
          <w:p w14:paraId="1C3E06F9" w14:textId="77777777" w:rsidR="00057B82" w:rsidRDefault="00000000">
            <w:r>
              <w:rPr>
                <w:b/>
                <w:sz w:val="21"/>
              </w:rPr>
              <w:t>Country</w:t>
            </w:r>
          </w:p>
        </w:tc>
        <w:tc>
          <w:tcPr>
            <w:tcW w:w="6552" w:type="dxa"/>
            <w:shd w:val="clear" w:color="auto" w:fill="FFFFFF"/>
            <w:tcMar>
              <w:top w:w="90" w:type="dxa"/>
              <w:left w:w="110" w:type="dxa"/>
              <w:bottom w:w="90" w:type="dxa"/>
              <w:right w:w="110" w:type="dxa"/>
            </w:tcMar>
            <w:vAlign w:val="center"/>
          </w:tcPr>
          <w:p w14:paraId="129E3C20" w14:textId="77777777" w:rsidR="00057B82" w:rsidRDefault="00000000">
            <w:r>
              <w:rPr>
                <w:sz w:val="21"/>
              </w:rPr>
              <w:t>Latvia</w:t>
            </w:r>
          </w:p>
        </w:tc>
      </w:tr>
      <w:tr w:rsidR="00057B82" w14:paraId="1C64A601" w14:textId="77777777">
        <w:trPr>
          <w:jc w:val="center"/>
        </w:trPr>
        <w:tc>
          <w:tcPr>
            <w:tcW w:w="3528" w:type="dxa"/>
            <w:shd w:val="clear" w:color="auto" w:fill="F8E7A0"/>
            <w:tcMar>
              <w:top w:w="90" w:type="dxa"/>
              <w:left w:w="110" w:type="dxa"/>
              <w:bottom w:w="90" w:type="dxa"/>
              <w:right w:w="110" w:type="dxa"/>
            </w:tcMar>
            <w:vAlign w:val="center"/>
          </w:tcPr>
          <w:p w14:paraId="40A075A8" w14:textId="77777777" w:rsidR="00057B82" w:rsidRDefault="00000000">
            <w:r>
              <w:rPr>
                <w:b/>
                <w:sz w:val="21"/>
              </w:rPr>
              <w:t>Post Code</w:t>
            </w:r>
          </w:p>
        </w:tc>
        <w:tc>
          <w:tcPr>
            <w:tcW w:w="6552" w:type="dxa"/>
            <w:shd w:val="clear" w:color="auto" w:fill="FBFBFB"/>
            <w:tcMar>
              <w:top w:w="90" w:type="dxa"/>
              <w:left w:w="110" w:type="dxa"/>
              <w:bottom w:w="90" w:type="dxa"/>
              <w:right w:w="110" w:type="dxa"/>
            </w:tcMar>
            <w:vAlign w:val="center"/>
          </w:tcPr>
          <w:p w14:paraId="66CE88D8" w14:textId="77777777" w:rsidR="00057B82" w:rsidRDefault="00000000">
            <w:r>
              <w:rPr>
                <w:sz w:val="21"/>
              </w:rPr>
              <w:t>LV-1063</w:t>
            </w:r>
          </w:p>
        </w:tc>
      </w:tr>
      <w:tr w:rsidR="00057B82" w14:paraId="5126E48D" w14:textId="77777777">
        <w:trPr>
          <w:jc w:val="center"/>
        </w:trPr>
        <w:tc>
          <w:tcPr>
            <w:tcW w:w="3528" w:type="dxa"/>
            <w:shd w:val="clear" w:color="auto" w:fill="F2C300"/>
            <w:tcMar>
              <w:top w:w="90" w:type="dxa"/>
              <w:left w:w="110" w:type="dxa"/>
              <w:bottom w:w="90" w:type="dxa"/>
              <w:right w:w="110" w:type="dxa"/>
            </w:tcMar>
            <w:vAlign w:val="center"/>
          </w:tcPr>
          <w:p w14:paraId="5C413E8A" w14:textId="77777777" w:rsidR="00057B82" w:rsidRDefault="00000000">
            <w:r>
              <w:rPr>
                <w:b/>
                <w:sz w:val="21"/>
              </w:rPr>
              <w:t>City</w:t>
            </w:r>
          </w:p>
        </w:tc>
        <w:tc>
          <w:tcPr>
            <w:tcW w:w="6552" w:type="dxa"/>
            <w:shd w:val="clear" w:color="auto" w:fill="FFFFFF"/>
            <w:tcMar>
              <w:top w:w="90" w:type="dxa"/>
              <w:left w:w="110" w:type="dxa"/>
              <w:bottom w:w="90" w:type="dxa"/>
              <w:right w:w="110" w:type="dxa"/>
            </w:tcMar>
            <w:vAlign w:val="center"/>
          </w:tcPr>
          <w:p w14:paraId="4E092D97" w14:textId="77777777" w:rsidR="00057B82" w:rsidRDefault="00000000">
            <w:r>
              <w:rPr>
                <w:sz w:val="21"/>
              </w:rPr>
              <w:t>Riga</w:t>
            </w:r>
          </w:p>
        </w:tc>
      </w:tr>
    </w:tbl>
    <w:p w14:paraId="5C1AE83C" w14:textId="77777777" w:rsidR="00057B82" w:rsidRDefault="00000000">
      <w:pPr>
        <w:shd w:val="clear" w:color="auto" w:fill="111111"/>
        <w:spacing w:before="240" w:after="100"/>
      </w:pPr>
      <w:r>
        <w:rPr>
          <w:b/>
          <w:color w:val="FFFFFF"/>
          <w:sz w:val="24"/>
        </w:rPr>
        <w:t>PERSON RESPONSIBLE FOR THE PROJECT</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3528"/>
        <w:gridCol w:w="6552"/>
      </w:tblGrid>
      <w:tr w:rsidR="00057B82" w14:paraId="52D10B0B" w14:textId="77777777">
        <w:trPr>
          <w:jc w:val="center"/>
        </w:trPr>
        <w:tc>
          <w:tcPr>
            <w:tcW w:w="3528" w:type="dxa"/>
            <w:shd w:val="clear" w:color="auto" w:fill="F2C300"/>
            <w:tcMar>
              <w:top w:w="90" w:type="dxa"/>
              <w:left w:w="110" w:type="dxa"/>
              <w:bottom w:w="90" w:type="dxa"/>
              <w:right w:w="110" w:type="dxa"/>
            </w:tcMar>
            <w:vAlign w:val="center"/>
          </w:tcPr>
          <w:p w14:paraId="0F4C3F09" w14:textId="77777777" w:rsidR="00057B82" w:rsidRDefault="00000000">
            <w:r>
              <w:rPr>
                <w:b/>
                <w:sz w:val="21"/>
              </w:rPr>
              <w:t>Title</w:t>
            </w:r>
          </w:p>
        </w:tc>
        <w:tc>
          <w:tcPr>
            <w:tcW w:w="6552" w:type="dxa"/>
            <w:shd w:val="clear" w:color="auto" w:fill="FFFFFF"/>
            <w:tcMar>
              <w:top w:w="90" w:type="dxa"/>
              <w:left w:w="110" w:type="dxa"/>
              <w:bottom w:w="90" w:type="dxa"/>
              <w:right w:w="110" w:type="dxa"/>
            </w:tcMar>
            <w:vAlign w:val="center"/>
          </w:tcPr>
          <w:p w14:paraId="7B1AEBB2" w14:textId="77777777" w:rsidR="00057B82" w:rsidRDefault="00000000">
            <w:r>
              <w:rPr>
                <w:sz w:val="21"/>
              </w:rPr>
              <w:t>Ms</w:t>
            </w:r>
          </w:p>
        </w:tc>
      </w:tr>
      <w:tr w:rsidR="00057B82" w14:paraId="513A74B4" w14:textId="77777777">
        <w:trPr>
          <w:jc w:val="center"/>
        </w:trPr>
        <w:tc>
          <w:tcPr>
            <w:tcW w:w="3528" w:type="dxa"/>
            <w:shd w:val="clear" w:color="auto" w:fill="F8E7A0"/>
            <w:tcMar>
              <w:top w:w="90" w:type="dxa"/>
              <w:left w:w="110" w:type="dxa"/>
              <w:bottom w:w="90" w:type="dxa"/>
              <w:right w:w="110" w:type="dxa"/>
            </w:tcMar>
            <w:vAlign w:val="center"/>
          </w:tcPr>
          <w:p w14:paraId="38A176BE" w14:textId="77777777" w:rsidR="00057B82" w:rsidRDefault="00000000">
            <w:r>
              <w:rPr>
                <w:b/>
                <w:sz w:val="21"/>
              </w:rPr>
              <w:t>Gender</w:t>
            </w:r>
          </w:p>
        </w:tc>
        <w:tc>
          <w:tcPr>
            <w:tcW w:w="6552" w:type="dxa"/>
            <w:shd w:val="clear" w:color="auto" w:fill="FBFBFB"/>
            <w:tcMar>
              <w:top w:w="90" w:type="dxa"/>
              <w:left w:w="110" w:type="dxa"/>
              <w:bottom w:w="90" w:type="dxa"/>
              <w:right w:w="110" w:type="dxa"/>
            </w:tcMar>
            <w:vAlign w:val="center"/>
          </w:tcPr>
          <w:p w14:paraId="25553762" w14:textId="77777777" w:rsidR="00057B82" w:rsidRDefault="00000000">
            <w:r>
              <w:rPr>
                <w:sz w:val="21"/>
              </w:rPr>
              <w:t>Female</w:t>
            </w:r>
          </w:p>
        </w:tc>
      </w:tr>
      <w:tr w:rsidR="00057B82" w14:paraId="64534F39" w14:textId="77777777">
        <w:trPr>
          <w:jc w:val="center"/>
        </w:trPr>
        <w:tc>
          <w:tcPr>
            <w:tcW w:w="3528" w:type="dxa"/>
            <w:shd w:val="clear" w:color="auto" w:fill="F2C300"/>
            <w:tcMar>
              <w:top w:w="90" w:type="dxa"/>
              <w:left w:w="110" w:type="dxa"/>
              <w:bottom w:w="90" w:type="dxa"/>
              <w:right w:w="110" w:type="dxa"/>
            </w:tcMar>
            <w:vAlign w:val="center"/>
          </w:tcPr>
          <w:p w14:paraId="4A9C0FE1" w14:textId="77777777" w:rsidR="00057B82" w:rsidRDefault="00000000">
            <w:r>
              <w:rPr>
                <w:b/>
                <w:sz w:val="21"/>
              </w:rPr>
              <w:t>First Name</w:t>
            </w:r>
          </w:p>
        </w:tc>
        <w:tc>
          <w:tcPr>
            <w:tcW w:w="6552" w:type="dxa"/>
            <w:shd w:val="clear" w:color="auto" w:fill="FFFFFF"/>
            <w:tcMar>
              <w:top w:w="90" w:type="dxa"/>
              <w:left w:w="110" w:type="dxa"/>
              <w:bottom w:w="90" w:type="dxa"/>
              <w:right w:w="110" w:type="dxa"/>
            </w:tcMar>
            <w:vAlign w:val="center"/>
          </w:tcPr>
          <w:p w14:paraId="601A198E" w14:textId="77777777" w:rsidR="00057B82" w:rsidRDefault="00000000">
            <w:r>
              <w:rPr>
                <w:sz w:val="21"/>
              </w:rPr>
              <w:t>Irina</w:t>
            </w:r>
          </w:p>
        </w:tc>
      </w:tr>
      <w:tr w:rsidR="00057B82" w14:paraId="09D526D9" w14:textId="77777777">
        <w:trPr>
          <w:jc w:val="center"/>
        </w:trPr>
        <w:tc>
          <w:tcPr>
            <w:tcW w:w="3528" w:type="dxa"/>
            <w:shd w:val="clear" w:color="auto" w:fill="F8E7A0"/>
            <w:tcMar>
              <w:top w:w="90" w:type="dxa"/>
              <w:left w:w="110" w:type="dxa"/>
              <w:bottom w:w="90" w:type="dxa"/>
              <w:right w:w="110" w:type="dxa"/>
            </w:tcMar>
            <w:vAlign w:val="center"/>
          </w:tcPr>
          <w:p w14:paraId="6B133A76" w14:textId="77777777" w:rsidR="00057B82" w:rsidRDefault="00000000">
            <w:r>
              <w:rPr>
                <w:b/>
                <w:sz w:val="21"/>
              </w:rPr>
              <w:t>Family Name</w:t>
            </w:r>
          </w:p>
        </w:tc>
        <w:tc>
          <w:tcPr>
            <w:tcW w:w="6552" w:type="dxa"/>
            <w:shd w:val="clear" w:color="auto" w:fill="FBFBFB"/>
            <w:tcMar>
              <w:top w:w="90" w:type="dxa"/>
              <w:left w:w="110" w:type="dxa"/>
              <w:bottom w:w="90" w:type="dxa"/>
              <w:right w:w="110" w:type="dxa"/>
            </w:tcMar>
            <w:vAlign w:val="center"/>
          </w:tcPr>
          <w:p w14:paraId="5BB6AB44" w14:textId="77777777" w:rsidR="00057B82" w:rsidRDefault="00000000">
            <w:r>
              <w:rPr>
                <w:sz w:val="21"/>
              </w:rPr>
              <w:t>Fesenko</w:t>
            </w:r>
          </w:p>
        </w:tc>
      </w:tr>
      <w:tr w:rsidR="00057B82" w14:paraId="5AA15C04" w14:textId="77777777">
        <w:trPr>
          <w:jc w:val="center"/>
        </w:trPr>
        <w:tc>
          <w:tcPr>
            <w:tcW w:w="3528" w:type="dxa"/>
            <w:shd w:val="clear" w:color="auto" w:fill="F2C300"/>
            <w:tcMar>
              <w:top w:w="90" w:type="dxa"/>
              <w:left w:w="110" w:type="dxa"/>
              <w:bottom w:w="90" w:type="dxa"/>
              <w:right w:w="110" w:type="dxa"/>
            </w:tcMar>
            <w:vAlign w:val="center"/>
          </w:tcPr>
          <w:p w14:paraId="51400FD3" w14:textId="77777777" w:rsidR="00057B82" w:rsidRDefault="00000000">
            <w:r>
              <w:rPr>
                <w:b/>
                <w:sz w:val="21"/>
              </w:rPr>
              <w:lastRenderedPageBreak/>
              <w:t>Position</w:t>
            </w:r>
          </w:p>
        </w:tc>
        <w:tc>
          <w:tcPr>
            <w:tcW w:w="6552" w:type="dxa"/>
            <w:shd w:val="clear" w:color="auto" w:fill="FFFFFF"/>
            <w:tcMar>
              <w:top w:w="90" w:type="dxa"/>
              <w:left w:w="110" w:type="dxa"/>
              <w:bottom w:w="90" w:type="dxa"/>
              <w:right w:w="110" w:type="dxa"/>
            </w:tcMar>
            <w:vAlign w:val="center"/>
          </w:tcPr>
          <w:p w14:paraId="21ABE5F3" w14:textId="77777777" w:rsidR="00057B82" w:rsidRDefault="00000000">
            <w:r>
              <w:rPr>
                <w:sz w:val="21"/>
              </w:rPr>
              <w:t>Educational Manager</w:t>
            </w:r>
          </w:p>
        </w:tc>
      </w:tr>
      <w:tr w:rsidR="00057B82" w14:paraId="5DB10168" w14:textId="77777777">
        <w:trPr>
          <w:jc w:val="center"/>
        </w:trPr>
        <w:tc>
          <w:tcPr>
            <w:tcW w:w="3528" w:type="dxa"/>
            <w:shd w:val="clear" w:color="auto" w:fill="F8E7A0"/>
            <w:tcMar>
              <w:top w:w="90" w:type="dxa"/>
              <w:left w:w="110" w:type="dxa"/>
              <w:bottom w:w="90" w:type="dxa"/>
              <w:right w:w="110" w:type="dxa"/>
            </w:tcMar>
            <w:vAlign w:val="center"/>
          </w:tcPr>
          <w:p w14:paraId="7B53DCE4" w14:textId="77777777" w:rsidR="00057B82" w:rsidRDefault="00000000">
            <w:r>
              <w:rPr>
                <w:b/>
                <w:sz w:val="21"/>
              </w:rPr>
              <w:t>Email</w:t>
            </w:r>
          </w:p>
        </w:tc>
        <w:tc>
          <w:tcPr>
            <w:tcW w:w="6552" w:type="dxa"/>
            <w:shd w:val="clear" w:color="auto" w:fill="FBFBFB"/>
            <w:tcMar>
              <w:top w:w="90" w:type="dxa"/>
              <w:left w:w="110" w:type="dxa"/>
              <w:bottom w:w="90" w:type="dxa"/>
              <w:right w:w="110" w:type="dxa"/>
            </w:tcMar>
            <w:vAlign w:val="center"/>
          </w:tcPr>
          <w:p w14:paraId="5B4E160E" w14:textId="77777777" w:rsidR="00057B82" w:rsidRDefault="00000000">
            <w:r>
              <w:rPr>
                <w:sz w:val="21"/>
              </w:rPr>
              <w:t>irina.fesenko@digimedia.lv</w:t>
            </w:r>
          </w:p>
        </w:tc>
      </w:tr>
      <w:tr w:rsidR="00057B82" w14:paraId="6BC704D6" w14:textId="77777777">
        <w:trPr>
          <w:jc w:val="center"/>
        </w:trPr>
        <w:tc>
          <w:tcPr>
            <w:tcW w:w="3528" w:type="dxa"/>
            <w:shd w:val="clear" w:color="auto" w:fill="F2C300"/>
            <w:tcMar>
              <w:top w:w="90" w:type="dxa"/>
              <w:left w:w="110" w:type="dxa"/>
              <w:bottom w:w="90" w:type="dxa"/>
              <w:right w:w="110" w:type="dxa"/>
            </w:tcMar>
            <w:vAlign w:val="center"/>
          </w:tcPr>
          <w:p w14:paraId="6A8FE951" w14:textId="77777777" w:rsidR="00057B82" w:rsidRDefault="00000000">
            <w:r>
              <w:rPr>
                <w:b/>
                <w:sz w:val="21"/>
              </w:rPr>
              <w:t>Telephone</w:t>
            </w:r>
          </w:p>
        </w:tc>
        <w:tc>
          <w:tcPr>
            <w:tcW w:w="6552" w:type="dxa"/>
            <w:shd w:val="clear" w:color="auto" w:fill="FFFFFF"/>
            <w:tcMar>
              <w:top w:w="90" w:type="dxa"/>
              <w:left w:w="110" w:type="dxa"/>
              <w:bottom w:w="90" w:type="dxa"/>
              <w:right w:w="110" w:type="dxa"/>
            </w:tcMar>
            <w:vAlign w:val="center"/>
          </w:tcPr>
          <w:p w14:paraId="2DF6AFE7" w14:textId="77777777" w:rsidR="00057B82" w:rsidRDefault="00000000">
            <w:r>
              <w:rPr>
                <w:sz w:val="21"/>
              </w:rPr>
              <w:t>+371 25237498</w:t>
            </w:r>
          </w:p>
        </w:tc>
      </w:tr>
    </w:tbl>
    <w:p w14:paraId="4D11705D" w14:textId="77777777" w:rsidR="00163BA1" w:rsidRDefault="00163BA1"/>
    <w:sectPr w:rsidR="00163BA1" w:rsidSect="00034616">
      <w:headerReference w:type="default" r:id="rId8"/>
      <w:footerReference w:type="default" r:id="rId9"/>
      <w:pgSz w:w="12240" w:h="15840"/>
      <w:pgMar w:top="936" w:right="1008" w:bottom="93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349C" w14:textId="77777777" w:rsidR="000C43C3" w:rsidRDefault="000C43C3">
      <w:pPr>
        <w:spacing w:after="0" w:line="240" w:lineRule="auto"/>
      </w:pPr>
      <w:r>
        <w:separator/>
      </w:r>
    </w:p>
  </w:endnote>
  <w:endnote w:type="continuationSeparator" w:id="0">
    <w:p w14:paraId="50D3762C" w14:textId="77777777" w:rsidR="000C43C3" w:rsidRDefault="000C4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EE7C" w14:textId="77777777" w:rsidR="00057B82" w:rsidRDefault="00000000">
    <w:pPr>
      <w:pStyle w:val="Footer"/>
      <w:jc w:val="center"/>
    </w:pPr>
    <w:r>
      <w:rPr>
        <w:color w:val="5A5A5A"/>
        <w:sz w:val="18"/>
      </w:rPr>
      <w:t>www.digimedia.lv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31E5" w14:textId="77777777" w:rsidR="000C43C3" w:rsidRDefault="000C43C3">
      <w:pPr>
        <w:spacing w:after="0" w:line="240" w:lineRule="auto"/>
      </w:pPr>
      <w:r>
        <w:separator/>
      </w:r>
    </w:p>
  </w:footnote>
  <w:footnote w:type="continuationSeparator" w:id="0">
    <w:p w14:paraId="730A08F9" w14:textId="77777777" w:rsidR="000C43C3" w:rsidRDefault="000C4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9BE1" w14:textId="77777777" w:rsidR="00057B82" w:rsidRDefault="00000000">
    <w:pPr>
      <w:pStyle w:val="Header"/>
      <w:jc w:val="right"/>
    </w:pPr>
    <w:r>
      <w:rPr>
        <w:color w:val="5A5A5A"/>
        <w:sz w:val="18"/>
      </w:rPr>
      <w:t>SIA Digi Media | Partner Identification Form</w:t>
    </w:r>
  </w:p>
  <w:p w14:paraId="13CBC2D5" w14:textId="77777777" w:rsidR="00057B82" w:rsidRDefault="00000000">
    <w:r>
      <w:rPr>
        <w:noProof/>
      </w:rPr>
      <w:drawing>
        <wp:anchor distT="0" distB="0" distL="0" distR="0" simplePos="0" relativeHeight="251658240" behindDoc="1" locked="0" layoutInCell="1" allowOverlap="1" wp14:anchorId="5C09CC50" wp14:editId="7EEFF91E">
          <wp:simplePos x="0" y="0"/>
          <wp:positionH relativeFrom="page">
            <wp:align>center</wp:align>
          </wp:positionH>
          <wp:positionV relativeFrom="page">
            <wp:align>center</wp:align>
          </wp:positionV>
          <wp:extent cx="6400800" cy="800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media_watermark_center.png"/>
                  <pic:cNvPicPr/>
                </pic:nvPicPr>
                <pic:blipFill>
                  <a:blip r:embed="rId1"/>
                  <a:stretch>
                    <a:fillRect/>
                  </a:stretch>
                </pic:blipFill>
                <pic:spPr>
                  <a:xfrm>
                    <a:off x="0" y="0"/>
                    <a:ext cx="6400800" cy="8001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9066182">
    <w:abstractNumId w:val="8"/>
  </w:num>
  <w:num w:numId="2" w16cid:durableId="1344893222">
    <w:abstractNumId w:val="6"/>
  </w:num>
  <w:num w:numId="3" w16cid:durableId="2029328373">
    <w:abstractNumId w:val="5"/>
  </w:num>
  <w:num w:numId="4" w16cid:durableId="1090390212">
    <w:abstractNumId w:val="4"/>
  </w:num>
  <w:num w:numId="5" w16cid:durableId="1118988885">
    <w:abstractNumId w:val="7"/>
  </w:num>
  <w:num w:numId="6" w16cid:durableId="215091647">
    <w:abstractNumId w:val="3"/>
  </w:num>
  <w:num w:numId="7" w16cid:durableId="1675835978">
    <w:abstractNumId w:val="2"/>
  </w:num>
  <w:num w:numId="8" w16cid:durableId="474487423">
    <w:abstractNumId w:val="1"/>
  </w:num>
  <w:num w:numId="9" w16cid:durableId="3492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7B82"/>
    <w:rsid w:val="0006063C"/>
    <w:rsid w:val="000B633E"/>
    <w:rsid w:val="000C43C3"/>
    <w:rsid w:val="0015074B"/>
    <w:rsid w:val="00163BA1"/>
    <w:rsid w:val="0029639D"/>
    <w:rsid w:val="00326F90"/>
    <w:rsid w:val="003E34B9"/>
    <w:rsid w:val="00623E89"/>
    <w:rsid w:val="00914CFA"/>
    <w:rsid w:val="0099037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BC243F"/>
  <w14:defaultImageDpi w14:val="300"/>
  <w15:docId w15:val="{C46CCA64-6B3F-44F8-A051-C4947DB3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Irina Fesenko</cp:lastModifiedBy>
  <cp:revision>5</cp:revision>
  <dcterms:created xsi:type="dcterms:W3CDTF">2013-12-23T23:15:00Z</dcterms:created>
  <dcterms:modified xsi:type="dcterms:W3CDTF">2026-06-25T08:59:00Z</dcterms:modified>
  <cp:category/>
</cp:coreProperties>
</file>