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62164" w14:textId="77777777" w:rsidR="00747625" w:rsidRDefault="0034053A">
      <w:pPr>
        <w:pStyle w:val="Balk1"/>
      </w:pPr>
      <w:r>
        <w:t>Proje Taslağı: Dericilik, Halk Oyunları ve Ağaçlandırma ile Kültürel Değişim</w:t>
      </w:r>
    </w:p>
    <w:p w14:paraId="31ABCF6C" w14:textId="77777777" w:rsidR="00747625" w:rsidRDefault="0034053A">
      <w:pPr>
        <w:pStyle w:val="Balk2"/>
      </w:pPr>
      <w:r>
        <w:t>1. Genel Tanım</w:t>
      </w:r>
    </w:p>
    <w:p w14:paraId="274130C3" w14:textId="75C56EE7" w:rsidR="00747625" w:rsidRDefault="0034053A">
      <w:r>
        <w:t>Bu proje, Türkiye ve Avrupa’dan</w:t>
      </w:r>
      <w:r>
        <w:t xml:space="preserve"> gençleri bir araya getirerek mesleki beceri, kültürel etkileşim ve çevre bilinci üzerine odaklanmaktadır. Katılımcılar 7 gün </w:t>
      </w:r>
      <w:r>
        <w:t xml:space="preserve">boyunca hem Türkiye’de hem </w:t>
      </w:r>
      <w:r>
        <w:t>Avrupa</w:t>
      </w:r>
      <w:r>
        <w:t xml:space="preserve">’da </w:t>
      </w:r>
      <w:r>
        <w:t>etkinliklere katılacak, iki ülke arasında deneyim paylaşımı gerçekleşecektir.</w:t>
      </w:r>
    </w:p>
    <w:p w14:paraId="0AF86A1B" w14:textId="77777777" w:rsidR="00747625" w:rsidRDefault="0034053A">
      <w:pPr>
        <w:pStyle w:val="Balk2"/>
      </w:pPr>
      <w:r>
        <w:t>2. Hedefler</w:t>
      </w:r>
    </w:p>
    <w:p w14:paraId="770B494C" w14:textId="77777777" w:rsidR="00747625" w:rsidRDefault="0034053A">
      <w:r>
        <w:t>- Dezavantajlı gençlere mesleki beceri kazandırmak (dericilik kursu).</w:t>
      </w:r>
    </w:p>
    <w:p w14:paraId="0707F15B" w14:textId="77777777" w:rsidR="00747625" w:rsidRDefault="0034053A">
      <w:r>
        <w:t>- Kültürel aktarımı teşvik etmek (halk oyunları atölyesi).</w:t>
      </w:r>
    </w:p>
    <w:p w14:paraId="56C2F691" w14:textId="77777777" w:rsidR="00747625" w:rsidRDefault="0034053A">
      <w:r>
        <w:t>- Çevre bilinci oluşturmak (yanan bölgelerde ağaçlandırma çalışması).</w:t>
      </w:r>
    </w:p>
    <w:p w14:paraId="1079EF99" w14:textId="6C4A71EA" w:rsidR="00747625" w:rsidRDefault="0034053A">
      <w:r>
        <w:t>- Türkiye–Avrupa</w:t>
      </w:r>
      <w:r>
        <w:t xml:space="preserve"> arasında dostluk ve dayanışmayı güçlendirmek.</w:t>
      </w:r>
    </w:p>
    <w:p w14:paraId="30E968AB" w14:textId="77777777" w:rsidR="00747625" w:rsidRDefault="0034053A">
      <w:pPr>
        <w:pStyle w:val="Balk2"/>
      </w:pPr>
      <w:r>
        <w:t>3. Katılımcılar</w:t>
      </w:r>
    </w:p>
    <w:p w14:paraId="056148C8" w14:textId="1DB30B83" w:rsidR="00747625" w:rsidRDefault="0034053A">
      <w:r>
        <w:t>- 2</w:t>
      </w:r>
      <w:r>
        <w:t>0 genç Türkiye’den, 2</w:t>
      </w:r>
      <w:r>
        <w:t>0 genç İtalya’dan (toplam 4</w:t>
      </w:r>
      <w:r>
        <w:t>0).</w:t>
      </w:r>
    </w:p>
    <w:p w14:paraId="0031E046" w14:textId="77777777" w:rsidR="00747625" w:rsidRDefault="0034053A">
      <w:r>
        <w:t>- Yaş aralığı: 18–30.</w:t>
      </w:r>
    </w:p>
    <w:p w14:paraId="14759913" w14:textId="77777777" w:rsidR="00747625" w:rsidRDefault="0034053A">
      <w:r>
        <w:t>- Öncelik: Dezavantajlı veya k</w:t>
      </w:r>
      <w:r>
        <w:t>ırsal bölgelerden gelen gençler.</w:t>
      </w:r>
    </w:p>
    <w:p w14:paraId="7E7E37DB" w14:textId="77777777" w:rsidR="00747625" w:rsidRDefault="0034053A">
      <w:pPr>
        <w:pStyle w:val="Balk2"/>
      </w:pPr>
      <w:r>
        <w:t>4. Program Akışı (Türkiye’de 7 Günlük Örnek)</w:t>
      </w:r>
    </w:p>
    <w:p w14:paraId="4B31BF7B" w14:textId="77777777" w:rsidR="00747625" w:rsidRDefault="0034053A">
      <w:pPr>
        <w:pStyle w:val="ListeMaddemi"/>
      </w:pPr>
      <w:r>
        <w:t>1. Gün: Karşılama, tanışma oyunları, proje tanıtımı.</w:t>
      </w:r>
    </w:p>
    <w:p w14:paraId="4E8BA587" w14:textId="77777777" w:rsidR="00747625" w:rsidRDefault="0034053A">
      <w:pPr>
        <w:pStyle w:val="ListeMaddemi"/>
      </w:pPr>
      <w:r>
        <w:t>2. Gün: Dericilik kursu (temel teknikler, atölye çalışması).</w:t>
      </w:r>
    </w:p>
    <w:p w14:paraId="5E5A0FB2" w14:textId="77777777" w:rsidR="00747625" w:rsidRDefault="0034053A">
      <w:pPr>
        <w:pStyle w:val="ListeMaddemi"/>
      </w:pPr>
      <w:r>
        <w:t>3. Gün: Halk oyunları (Türkiye’den geleneksel oyunlar).</w:t>
      </w:r>
    </w:p>
    <w:p w14:paraId="40190FD5" w14:textId="77777777" w:rsidR="00747625" w:rsidRDefault="0034053A">
      <w:pPr>
        <w:pStyle w:val="ListeMaddemi"/>
      </w:pPr>
      <w:r>
        <w:t xml:space="preserve">4. Gün: </w:t>
      </w:r>
      <w:r>
        <w:t>Kültürel gezi (müze, tarihi mekan).</w:t>
      </w:r>
    </w:p>
    <w:p w14:paraId="1C813500" w14:textId="77777777" w:rsidR="00747625" w:rsidRDefault="0034053A">
      <w:pPr>
        <w:pStyle w:val="ListeMaddemi"/>
      </w:pPr>
      <w:r>
        <w:t>5. Gün: Ağaçlandırma faaliyeti (yanan orman alanları).</w:t>
      </w:r>
    </w:p>
    <w:p w14:paraId="23DAF394" w14:textId="77777777" w:rsidR="00747625" w:rsidRDefault="0034053A">
      <w:pPr>
        <w:pStyle w:val="ListeMaddemi"/>
      </w:pPr>
      <w:r>
        <w:t>6. Gün: Karma atölye – dericilik ürünleri + halk oyunları sahne provası.</w:t>
      </w:r>
    </w:p>
    <w:p w14:paraId="21BF3F8C" w14:textId="77777777" w:rsidR="00747625" w:rsidRDefault="0034053A">
      <w:pPr>
        <w:pStyle w:val="ListeMaddemi"/>
      </w:pPr>
      <w:r>
        <w:t>7. Gün: Final sergisi ve gösterisi, sertifika dağıtımı.</w:t>
      </w:r>
    </w:p>
    <w:p w14:paraId="40F59BFA" w14:textId="38B4A5FB" w:rsidR="00747625" w:rsidRDefault="0034053A">
      <w:r>
        <w:t>(Avrupa’da</w:t>
      </w:r>
      <w:r>
        <w:t xml:space="preserve"> programı da benzer yapıda ol</w:t>
      </w:r>
      <w:r>
        <w:t>acak, sadece halk oyunları kısmında katılımcı ülkenin</w:t>
      </w:r>
      <w:r>
        <w:t xml:space="preserve"> kültürü öne çıkarılacak.)</w:t>
      </w:r>
    </w:p>
    <w:p w14:paraId="296D8F8D" w14:textId="77777777" w:rsidR="00747625" w:rsidRDefault="0034053A">
      <w:pPr>
        <w:pStyle w:val="Balk2"/>
      </w:pPr>
      <w:r>
        <w:t>5. Çıktılar</w:t>
      </w:r>
    </w:p>
    <w:p w14:paraId="6B28E3DE" w14:textId="77777777" w:rsidR="00747625" w:rsidRDefault="0034053A">
      <w:r>
        <w:t>- Katılımcılar kendi yaptıkları deri ürünlerini sergileyecek.</w:t>
      </w:r>
    </w:p>
    <w:p w14:paraId="1ABABF13" w14:textId="77777777" w:rsidR="00747625" w:rsidRDefault="0034053A">
      <w:r>
        <w:t>- Ortak halk dansı gösterisi yapılacak.</w:t>
      </w:r>
    </w:p>
    <w:p w14:paraId="09410676" w14:textId="77777777" w:rsidR="00747625" w:rsidRDefault="0034053A">
      <w:r>
        <w:t>- Ağaçlandırma etkinliğiyle doğrudan çevresel etki sağlanacak.</w:t>
      </w:r>
    </w:p>
    <w:p w14:paraId="1EA18615" w14:textId="77777777" w:rsidR="00747625" w:rsidRDefault="0034053A">
      <w:r>
        <w:t>- Proje s</w:t>
      </w:r>
      <w:r>
        <w:t>onunda kısa film/belgesel hazırlanacak.</w:t>
      </w:r>
    </w:p>
    <w:p w14:paraId="35A1835C" w14:textId="77777777" w:rsidR="00747625" w:rsidRDefault="0034053A">
      <w:pPr>
        <w:pStyle w:val="Balk2"/>
      </w:pPr>
      <w:r>
        <w:lastRenderedPageBreak/>
        <w:t>6. Bütçe Kalemleri (ESC/Ulusal Ajans Desteğiyle)</w:t>
      </w:r>
    </w:p>
    <w:p w14:paraId="10392EF3" w14:textId="79D8F17A" w:rsidR="00747625" w:rsidRDefault="0034053A">
      <w:r>
        <w:t>- Katılımcıların ulaşım</w:t>
      </w:r>
      <w:r w:rsidR="00BC6250">
        <w:t>,</w:t>
      </w:r>
      <w:r>
        <w:t xml:space="preserve"> konaklaması</w:t>
      </w:r>
      <w:r w:rsidR="00BC6250">
        <w:t xml:space="preserve"> </w:t>
      </w:r>
      <w:r w:rsidR="00BC6250">
        <w:t>ve</w:t>
      </w:r>
      <w:r w:rsidR="00BC6250">
        <w:t xml:space="preserve"> yemekleri</w:t>
      </w:r>
    </w:p>
    <w:p w14:paraId="7CCAE189" w14:textId="77777777" w:rsidR="00747625" w:rsidRDefault="0034053A">
      <w:r>
        <w:t>- Eğitmen ücretleri (dericilik ustası, halk oyunları eğitmeni).</w:t>
      </w:r>
    </w:p>
    <w:p w14:paraId="0E3B4CFE" w14:textId="77777777" w:rsidR="00747625" w:rsidRDefault="0034053A">
      <w:r>
        <w:t xml:space="preserve">- Malzeme giderleri (deri, ağaç fidanları, </w:t>
      </w:r>
      <w:r>
        <w:t>kıyafetler).</w:t>
      </w:r>
    </w:p>
    <w:p w14:paraId="14056872" w14:textId="77777777" w:rsidR="00747625" w:rsidRDefault="0034053A">
      <w:r>
        <w:t>- Organizasyon giderleri (sergi, gösteri, sertifika).</w:t>
      </w:r>
    </w:p>
    <w:sectPr w:rsidR="00747625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ara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ara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Madde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Madde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EFFEACD8"/>
    <w:lvl w:ilvl="0">
      <w:start w:val="1"/>
      <w:numFmt w:val="bullet"/>
      <w:pStyle w:val="ListeMadde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34053A"/>
    <w:rsid w:val="00747625"/>
    <w:rsid w:val="00AA1D8D"/>
    <w:rsid w:val="00B47730"/>
    <w:rsid w:val="00BC625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E575F1"/>
  <w14:defaultImageDpi w14:val="300"/>
  <w15:docId w15:val="{C434F39C-970E-4A46-BF28-D9FE04564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Balk1">
    <w:name w:val="heading 1"/>
    <w:basedOn w:val="Normal"/>
    <w:next w:val="Normal"/>
    <w:link w:val="Balk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618BF"/>
  </w:style>
  <w:style w:type="paragraph" w:styleId="AltBilgi">
    <w:name w:val="footer"/>
    <w:basedOn w:val="Normal"/>
    <w:link w:val="Al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618BF"/>
  </w:style>
  <w:style w:type="paragraph" w:styleId="AralkYok">
    <w:name w:val="No Spacing"/>
    <w:uiPriority w:val="1"/>
    <w:qFormat/>
    <w:rsid w:val="00FC693F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nuBal">
    <w:name w:val="Title"/>
    <w:basedOn w:val="Normal"/>
    <w:next w:val="Normal"/>
    <w:link w:val="KonuBal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Paragraf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GvdeMetni">
    <w:name w:val="Body Text"/>
    <w:basedOn w:val="Normal"/>
    <w:link w:val="GvdeMetniChar"/>
    <w:uiPriority w:val="99"/>
    <w:unhideWhenUsed/>
    <w:rsid w:val="00AA1D8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rsid w:val="00AA1D8D"/>
  </w:style>
  <w:style w:type="paragraph" w:styleId="GvdeMetni2">
    <w:name w:val="Body Text 2"/>
    <w:basedOn w:val="Normal"/>
    <w:link w:val="GvdeMetni2Char"/>
    <w:uiPriority w:val="99"/>
    <w:unhideWhenUsed/>
    <w:rsid w:val="00AA1D8D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rsid w:val="00AA1D8D"/>
  </w:style>
  <w:style w:type="paragraph" w:styleId="GvdeMetni3">
    <w:name w:val="Body Text 3"/>
    <w:basedOn w:val="Normal"/>
    <w:link w:val="GvdeMetni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Maddemi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Maddemi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Maddemi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ara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ara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ara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Devam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Devam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Devam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kroMetni">
    <w:name w:val="macro"/>
    <w:link w:val="MakroMetni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MetniChar">
    <w:name w:val="Makro Metni Char"/>
    <w:basedOn w:val="VarsaylanParagrafYazTipi"/>
    <w:link w:val="MakroMetni"/>
    <w:uiPriority w:val="99"/>
    <w:rsid w:val="0029639D"/>
    <w:rPr>
      <w:rFonts w:ascii="Courier" w:hAnsi="Courier"/>
      <w:sz w:val="20"/>
      <w:szCs w:val="20"/>
    </w:rPr>
  </w:style>
  <w:style w:type="paragraph" w:styleId="Alnt">
    <w:name w:val="Quote"/>
    <w:basedOn w:val="Normal"/>
    <w:next w:val="Normal"/>
    <w:link w:val="AlntChar"/>
    <w:uiPriority w:val="29"/>
    <w:qFormat/>
    <w:rsid w:val="00FC693F"/>
    <w:rPr>
      <w:i/>
      <w:iCs/>
      <w:color w:val="000000" w:themeColor="text1"/>
    </w:rPr>
  </w:style>
  <w:style w:type="character" w:customStyle="1" w:styleId="AlntChar">
    <w:name w:val="Alıntı Char"/>
    <w:basedOn w:val="VarsaylanParagrafYazTipi"/>
    <w:link w:val="Alnt"/>
    <w:uiPriority w:val="29"/>
    <w:rsid w:val="00FC693F"/>
    <w:rPr>
      <w:i/>
      <w:iCs/>
      <w:color w:val="000000" w:themeColor="text1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Gl">
    <w:name w:val="Strong"/>
    <w:basedOn w:val="VarsaylanParagrafYazTipi"/>
    <w:uiPriority w:val="22"/>
    <w:qFormat/>
    <w:rsid w:val="00FC693F"/>
    <w:rPr>
      <w:b/>
      <w:bCs/>
    </w:rPr>
  </w:style>
  <w:style w:type="character" w:styleId="Vurgu">
    <w:name w:val="Emphasis"/>
    <w:basedOn w:val="VarsaylanParagrafYazTipi"/>
    <w:uiPriority w:val="20"/>
    <w:qFormat/>
    <w:rsid w:val="00FC693F"/>
    <w:rPr>
      <w:i/>
      <w:iCs/>
    </w:rPr>
  </w:style>
  <w:style w:type="paragraph" w:styleId="GlAlnt">
    <w:name w:val="Intense Quote"/>
    <w:basedOn w:val="Normal"/>
    <w:next w:val="Normal"/>
    <w:link w:val="GlAln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GlAlntChar">
    <w:name w:val="Güçlü Alıntı Char"/>
    <w:basedOn w:val="VarsaylanParagrafYazTipi"/>
    <w:link w:val="GlAlnt"/>
    <w:uiPriority w:val="30"/>
    <w:rsid w:val="00FC693F"/>
    <w:rPr>
      <w:b/>
      <w:bCs/>
      <w:i/>
      <w:iCs/>
      <w:color w:val="4F81BD" w:themeColor="accent1"/>
    </w:rPr>
  </w:style>
  <w:style w:type="character" w:styleId="HafifVurgulama">
    <w:name w:val="Subtle Emphasis"/>
    <w:basedOn w:val="VarsaylanParagrafYazTipi"/>
    <w:uiPriority w:val="19"/>
    <w:qFormat/>
    <w:rsid w:val="00FC693F"/>
    <w:rPr>
      <w:i/>
      <w:iCs/>
      <w:color w:val="808080" w:themeColor="text1" w:themeTint="7F"/>
    </w:rPr>
  </w:style>
  <w:style w:type="character" w:styleId="GlVurgulama">
    <w:name w:val="Intense Emphasis"/>
    <w:basedOn w:val="VarsaylanParagrafYazTipi"/>
    <w:uiPriority w:val="21"/>
    <w:qFormat/>
    <w:rsid w:val="00FC693F"/>
    <w:rPr>
      <w:b/>
      <w:bCs/>
      <w:i/>
      <w:iCs/>
      <w:color w:val="4F81BD" w:themeColor="accent1"/>
    </w:rPr>
  </w:style>
  <w:style w:type="character" w:styleId="HafifBavuru">
    <w:name w:val="Subtle Reference"/>
    <w:basedOn w:val="VarsaylanParagrafYazTipi"/>
    <w:uiPriority w:val="31"/>
    <w:qFormat/>
    <w:rsid w:val="00FC693F"/>
    <w:rPr>
      <w:smallCaps/>
      <w:color w:val="C0504D" w:themeColor="accent2"/>
      <w:u w:val="single"/>
    </w:rPr>
  </w:style>
  <w:style w:type="character" w:styleId="GlBavuru">
    <w:name w:val="Intense Reference"/>
    <w:basedOn w:val="VarsaylanParagrafYazTipi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KitapBal">
    <w:name w:val="Book Title"/>
    <w:basedOn w:val="VarsaylanParagrafYazTipi"/>
    <w:uiPriority w:val="33"/>
    <w:qFormat/>
    <w:rsid w:val="00FC693F"/>
    <w:rPr>
      <w:b/>
      <w:bCs/>
      <w:smallCap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C693F"/>
    <w:pPr>
      <w:outlineLvl w:val="9"/>
    </w:pPr>
  </w:style>
  <w:style w:type="table" w:styleId="TabloKlavuzu">
    <w:name w:val="Table Grid"/>
    <w:basedOn w:val="NormalTablo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kGlgeleme">
    <w:name w:val="Light Shading"/>
    <w:basedOn w:val="NormalTablo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kGlgeleme-Vurgu1">
    <w:name w:val="Light Shading Accent 1"/>
    <w:basedOn w:val="NormalTablo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kGlgeleme-Vurgu2">
    <w:name w:val="Light Shading Accent 2"/>
    <w:basedOn w:val="NormalTablo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AkGlgeleme-Vurgu3">
    <w:name w:val="Light Shading Accent 3"/>
    <w:basedOn w:val="NormalTablo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AkGlgeleme-Vurgu4">
    <w:name w:val="Light Shading Accent 4"/>
    <w:basedOn w:val="NormalTablo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kGlgeleme-Vurgu5">
    <w:name w:val="Light Shading Accent 5"/>
    <w:basedOn w:val="NormalTablo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AkGlgeleme-Vurgu6">
    <w:name w:val="Light Shading Accent 6"/>
    <w:basedOn w:val="NormalTablo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kListe">
    <w:name w:val="Light List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kListe-Vurgu1">
    <w:name w:val="Light List Accent 1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AkListe-Vurgu2">
    <w:name w:val="Light List Accent 2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AkListe-Vurgu3">
    <w:name w:val="Light List Accent 3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AkListe-Vurgu4">
    <w:name w:val="Light List Accent 4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AkListe-Vurgu5">
    <w:name w:val="Light List Accent 5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AkListe-Vurgu6">
    <w:name w:val="Light List Accent 6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kKlavuz">
    <w:name w:val="Light Grid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AkKlavuz-Vurgu1">
    <w:name w:val="Light Grid Accent 1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AkKlavuz-Vurgu2">
    <w:name w:val="Light Grid Accent 2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AkKlavuz-Vurgu3">
    <w:name w:val="Light Grid Accent 3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AkKlavuz-Vurgu4">
    <w:name w:val="Light Grid Accent 4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AkKlavuz-Vurgu5">
    <w:name w:val="Light Grid Accent 5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AkKlavuz-Vurgu6">
    <w:name w:val="Light Grid Accent 6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OrtaGlgeleme1">
    <w:name w:val="Medium Shading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1">
    <w:name w:val="Medium Shading 1 Accent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2">
    <w:name w:val="Medium Shading 1 Accent 2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3">
    <w:name w:val="Medium Shading 1 Accent 3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4">
    <w:name w:val="Medium Shading 1 Accent 4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5">
    <w:name w:val="Medium Shading 1 Accent 5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6">
    <w:name w:val="Medium Shading 1 Accent 6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2">
    <w:name w:val="Medium Shading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1">
    <w:name w:val="Medium Shading 2 Accent 1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2">
    <w:name w:val="Medium Shading 2 Accent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3">
    <w:name w:val="Medium Shading 2 Accent 3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4">
    <w:name w:val="Medium Shading 2 Accent 4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5">
    <w:name w:val="Medium Shading 2 Accent 5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6">
    <w:name w:val="Medium Shading 2 Accent 6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Liste1">
    <w:name w:val="Medium Lis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OrtaListe1-Vurgu1">
    <w:name w:val="Medium List 1 Accen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OrtaListe1-Vurgu2">
    <w:name w:val="Medium List 1 Accent 2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OrtaListe1-Vurgu3">
    <w:name w:val="Medium List 1 Accent 3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OrtaListe1-Vurgu4">
    <w:name w:val="Medium List 1 Accent 4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OrtaListe1-Vurgu5">
    <w:name w:val="Medium List 1 Accent 5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OrtaListe1-Vurgu6">
    <w:name w:val="Medium List 1 Accent 6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OrtaListe2">
    <w:name w:val="Medium Lis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2-Vurgu1">
    <w:name w:val="Medium List 2 Accent 1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2">
    <w:name w:val="Medium List 2 Accen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3">
    <w:name w:val="Medium List 2 Accent 3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4">
    <w:name w:val="Medium List 2 Accent 4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5">
    <w:name w:val="Medium List 2 Accent 5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6">
    <w:name w:val="Medium List 2 Accent 6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Klavuz1">
    <w:name w:val="Medium Grid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rtaKlavuz1-Vurgu1">
    <w:name w:val="Medium Grid 1 Accent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OrtaKlavuz1-Vurgu2">
    <w:name w:val="Medium Grid 1 Accent 2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OrtaKlavuz1-Vurgu3">
    <w:name w:val="Medium Grid 1 Accent 3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OrtaKlavuz1-Vurgu4">
    <w:name w:val="Medium Grid 1 Accent 4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OrtaKlavuz1-Vurgu5">
    <w:name w:val="Medium Grid 1 Accent 5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OrtaKlavuz1-Vurgu6">
    <w:name w:val="Medium Grid 1 Accent 6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OrtaKlavuz2">
    <w:name w:val="Medium Grid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1">
    <w:name w:val="Medium Grid 2 Accent 1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2">
    <w:name w:val="Medium Grid 2 Accent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3">
    <w:name w:val="Medium Grid 2 Accent 3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4">
    <w:name w:val="Medium Grid 2 Accent 4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5">
    <w:name w:val="Medium Grid 2 Accent 5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6">
    <w:name w:val="Medium Grid 2 Accent 6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3">
    <w:name w:val="Medium Grid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OrtaKlavuz3-Vurgu1">
    <w:name w:val="Medium Grid 3 Accent 1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OrtaKlavuz3-Vurgu2">
    <w:name w:val="Medium Grid 3 Accent 2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OrtaKlavuz3-Vurgu3">
    <w:name w:val="Medium Grid 3 Accent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OrtaKlavuz3-Vurgu4">
    <w:name w:val="Medium Grid 3 Accent 4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OrtaKlavuz3-Vurgu5">
    <w:name w:val="Medium Grid 3 Accent 5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OrtaKlavuz3-Vurgu6">
    <w:name w:val="Medium Grid 3 Accent 6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KoyuListe">
    <w:name w:val="Dark List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KoyuListe-Vurgu1">
    <w:name w:val="Dark List Accent 1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KoyuListe-Vurgu2">
    <w:name w:val="Dark List Accent 2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KoyuListe-Vurgu3">
    <w:name w:val="Dark List Accent 3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KoyuListe-Vurgu4">
    <w:name w:val="Dark List Accent 4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KoyuListe-Vurgu5">
    <w:name w:val="Dark List Accent 5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KoyuListe-Vurgu6">
    <w:name w:val="Dark List Accent 6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RenkliGlgeleme">
    <w:name w:val="Colorful Shading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1">
    <w:name w:val="Colorful Shading Accent 1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2">
    <w:name w:val="Colorful Shading Accent 2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3">
    <w:name w:val="Colorful Shading Accent 3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Glgeleme-Vurgu4">
    <w:name w:val="Colorful Shading Accent 4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5">
    <w:name w:val="Colorful Shading Accent 5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6">
    <w:name w:val="Colorful Shading Accent 6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Liste">
    <w:name w:val="Colorful List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enkliListe-Vurgu1">
    <w:name w:val="Colorful List Accent 1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enkliListe-Vurgu2">
    <w:name w:val="Colorful List Accent 2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RenkliListe-Vurgu3">
    <w:name w:val="Colorful List Accent 3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enkliListe-Vurgu4">
    <w:name w:val="Colorful List Accent 4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RenkliListe-Vurgu5">
    <w:name w:val="Colorful List Accent 5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RenkliListe-Vurgu6">
    <w:name w:val="Colorful List Accent 6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RenkliKlavuz">
    <w:name w:val="Colorful Grid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nkliKlavuz-Vurgu1">
    <w:name w:val="Colorful Grid Accent 1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nkliKlavuz-Vurgu2">
    <w:name w:val="Colorful Grid Accent 2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nkliKlavuz-Vurgu3">
    <w:name w:val="Colorful Grid Accent 3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Klavuz-Vurgu4">
    <w:name w:val="Colorful Grid Accent 4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nkliKlavuz-Vurgu5">
    <w:name w:val="Colorful Grid Accent 5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nkliKlavuz-Vurgu6">
    <w:name w:val="Colorful Grid Accent 6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1852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Deniz Uçar</cp:lastModifiedBy>
  <cp:revision>3</cp:revision>
  <dcterms:created xsi:type="dcterms:W3CDTF">2013-12-23T23:15:00Z</dcterms:created>
  <dcterms:modified xsi:type="dcterms:W3CDTF">2025-09-23T22:38:00Z</dcterms:modified>
  <cp:category/>
</cp:coreProperties>
</file>