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238A" w14:textId="4D007CB7" w:rsidR="00473B73" w:rsidRPr="007457D7" w:rsidRDefault="005E5542" w:rsidP="00D71AA7">
      <w:pPr>
        <w:spacing w:line="360" w:lineRule="auto"/>
        <w:jc w:val="center"/>
      </w:pPr>
      <w:r>
        <w:rPr>
          <w:noProof/>
        </w:rPr>
        <w:drawing>
          <wp:inline distT="0" distB="0" distL="0" distR="0" wp14:anchorId="4DE44E66" wp14:editId="21E2118B">
            <wp:extent cx="2272596" cy="1516380"/>
            <wp:effectExtent l="0" t="0" r="0" b="7620"/>
            <wp:docPr id="148251715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9950" cy="1534632"/>
                    </a:xfrm>
                    <a:prstGeom prst="rect">
                      <a:avLst/>
                    </a:prstGeom>
                    <a:noFill/>
                    <a:ln>
                      <a:noFill/>
                    </a:ln>
                  </pic:spPr>
                </pic:pic>
              </a:graphicData>
            </a:graphic>
          </wp:inline>
        </w:drawing>
      </w:r>
    </w:p>
    <w:p w14:paraId="41B265CB" w14:textId="02EB7E0B" w:rsidR="00C21F96" w:rsidRDefault="00D97B69" w:rsidP="00D97B69">
      <w:pPr>
        <w:spacing w:line="360" w:lineRule="auto"/>
        <w:jc w:val="center"/>
        <w:rPr>
          <w:b/>
          <w:bCs/>
          <w:color w:val="00B050"/>
          <w:sz w:val="56"/>
          <w:szCs w:val="56"/>
        </w:rPr>
      </w:pPr>
      <w:r>
        <w:rPr>
          <w:b/>
          <w:bCs/>
          <w:color w:val="00B050"/>
          <w:sz w:val="56"/>
          <w:szCs w:val="56"/>
        </w:rPr>
        <w:t>EVENT</w:t>
      </w:r>
    </w:p>
    <w:p w14:paraId="537F28D9" w14:textId="78CB8EEE" w:rsidR="00C301A9" w:rsidRPr="005E5542" w:rsidRDefault="001524D5" w:rsidP="005E5542">
      <w:pPr>
        <w:pBdr>
          <w:top w:val="single" w:sz="4" w:space="1" w:color="auto"/>
          <w:left w:val="single" w:sz="4" w:space="4" w:color="auto"/>
          <w:bottom w:val="single" w:sz="4" w:space="1" w:color="auto"/>
          <w:right w:val="single" w:sz="4" w:space="4" w:color="auto"/>
        </w:pBdr>
        <w:shd w:val="clear" w:color="auto" w:fill="EAF1DD" w:themeFill="accent3" w:themeFillTint="33"/>
        <w:spacing w:line="360" w:lineRule="auto"/>
        <w:jc w:val="center"/>
        <w:rPr>
          <w:rFonts w:ascii="Georgia" w:eastAsia="Times New Roman" w:hAnsi="Georgia"/>
          <w:b/>
          <w:bCs/>
          <w:iCs/>
          <w:color w:val="002060"/>
          <w:sz w:val="32"/>
          <w:szCs w:val="32"/>
          <w:lang w:val="en-GB" w:eastAsia="en-GB"/>
        </w:rPr>
      </w:pPr>
      <w:bookmarkStart w:id="0" w:name="_Hlk171681618"/>
      <w:r w:rsidRPr="005E5542">
        <w:rPr>
          <w:rFonts w:ascii="Georgia" w:hAnsi="Georgia"/>
          <w:b/>
          <w:bCs/>
          <w:iCs/>
          <w:color w:val="002060"/>
          <w:sz w:val="32"/>
          <w:szCs w:val="32"/>
        </w:rPr>
        <w:t>“</w:t>
      </w:r>
      <w:r w:rsidR="00B32653" w:rsidRPr="005E5542">
        <w:rPr>
          <w:rFonts w:ascii="Georgia" w:hAnsi="Georgia"/>
          <w:b/>
          <w:bCs/>
          <w:iCs/>
          <w:color w:val="002060"/>
          <w:sz w:val="32"/>
          <w:szCs w:val="32"/>
        </w:rPr>
        <w:t>Embrace Technology, Engage as an Active Citizen</w:t>
      </w:r>
      <w:r w:rsidR="00CC3E07" w:rsidRPr="005E5542">
        <w:rPr>
          <w:rFonts w:ascii="Georgia" w:hAnsi="Georgia"/>
          <w:b/>
          <w:bCs/>
          <w:iCs/>
          <w:color w:val="002060"/>
          <w:sz w:val="32"/>
          <w:szCs w:val="32"/>
        </w:rPr>
        <w:t>”</w:t>
      </w:r>
    </w:p>
    <w:p w14:paraId="4DE64E23" w14:textId="1EB425E3" w:rsidR="00D97B69" w:rsidRDefault="00D97B69" w:rsidP="005A0093">
      <w:pPr>
        <w:spacing w:line="360" w:lineRule="auto"/>
        <w:jc w:val="center"/>
      </w:pPr>
      <w:r>
        <w:t xml:space="preserve">CALL FOR PARTICIPANTS FROM GERMANY AT OUR EVENT in NUREMBERG! Please register today. </w:t>
      </w:r>
    </w:p>
    <w:p w14:paraId="001E445E" w14:textId="53AE9E19" w:rsidR="00A7261C" w:rsidRPr="00C41AE4" w:rsidRDefault="00A7261C" w:rsidP="005A0093">
      <w:pPr>
        <w:spacing w:line="360" w:lineRule="auto"/>
        <w:jc w:val="center"/>
        <w:rPr>
          <w:color w:val="FF0000"/>
        </w:rPr>
      </w:pPr>
      <w:r w:rsidRPr="00C41AE4">
        <w:rPr>
          <w:color w:val="FF0000"/>
          <w:highlight w:val="yellow"/>
        </w:rPr>
        <w:t>https://docs.google.com/forms/d/e/1FAIpQLSfI8U_a_gz37LxyV0PJZ11pBDo2_yFdcNu3lGOFeNRyHkSaQA/viewform</w:t>
      </w:r>
    </w:p>
    <w:p w14:paraId="3528821D" w14:textId="77777777" w:rsidR="00A7261C" w:rsidRDefault="00A7261C" w:rsidP="00AE7409">
      <w:pPr>
        <w:spacing w:line="360" w:lineRule="auto"/>
      </w:pPr>
    </w:p>
    <w:p w14:paraId="4449CC15" w14:textId="38B33433" w:rsidR="00945A84" w:rsidRDefault="00D97B69" w:rsidP="005A0093">
      <w:pPr>
        <w:spacing w:line="360" w:lineRule="auto"/>
        <w:jc w:val="center"/>
      </w:pPr>
      <w:r w:rsidRPr="00D97B69">
        <w:t xml:space="preserve">The main event will take place on </w:t>
      </w:r>
      <w:r w:rsidRPr="00D97B69">
        <w:rPr>
          <w:b/>
          <w:bCs/>
          <w:color w:val="FF0000"/>
        </w:rPr>
        <w:t xml:space="preserve">25.05.2025 </w:t>
      </w:r>
    </w:p>
    <w:p w14:paraId="22AB50B2" w14:textId="1A569118" w:rsidR="00C21F96" w:rsidRPr="00D97B69" w:rsidRDefault="00C21F96" w:rsidP="00D97B69">
      <w:pPr>
        <w:spacing w:line="360" w:lineRule="auto"/>
        <w:jc w:val="center"/>
        <w:rPr>
          <w:u w:val="single"/>
        </w:rPr>
      </w:pPr>
      <w:r w:rsidRPr="00C21F96">
        <w:rPr>
          <w:u w:val="single"/>
        </w:rPr>
        <w:t>NUREMBERG/ GERMANY</w:t>
      </w:r>
    </w:p>
    <w:p w14:paraId="1EFEFBBE" w14:textId="77777777" w:rsidR="00C21F96" w:rsidRPr="00C21F96" w:rsidRDefault="00C21F96" w:rsidP="00C21F96">
      <w:pPr>
        <w:spacing w:line="360" w:lineRule="auto"/>
        <w:jc w:val="center"/>
        <w:rPr>
          <w:b/>
          <w:bCs/>
          <w:sz w:val="28"/>
          <w:szCs w:val="28"/>
        </w:rPr>
      </w:pPr>
      <w:r w:rsidRPr="00C21F96">
        <w:rPr>
          <w:b/>
          <w:bCs/>
          <w:sz w:val="28"/>
          <w:szCs w:val="28"/>
          <w:highlight w:val="cyan"/>
        </w:rPr>
        <w:t>INFORMATION ABOUT THE PROJECT</w:t>
      </w:r>
    </w:p>
    <w:p w14:paraId="370C5894" w14:textId="77777777" w:rsidR="00C21F96" w:rsidRPr="00D97B69" w:rsidRDefault="00C21F96" w:rsidP="00C21F96">
      <w:pPr>
        <w:spacing w:line="360" w:lineRule="auto"/>
        <w:jc w:val="both"/>
        <w:rPr>
          <w:sz w:val="20"/>
          <w:szCs w:val="20"/>
        </w:rPr>
      </w:pPr>
      <w:r w:rsidRPr="00D97B69">
        <w:rPr>
          <w:sz w:val="20"/>
          <w:szCs w:val="20"/>
        </w:rPr>
        <w:t xml:space="preserve">Our general goal is to ensure that young people are proficient in digital tools in today's technology age, participate in policy-making processes, influence decision-makers, and are knowledgeable about their rights and responsibilities in the digital world. Implementing a youth participation program in this context will be one of the most effective ways to achieve this goal. </w:t>
      </w:r>
    </w:p>
    <w:p w14:paraId="6FAEF437" w14:textId="77777777" w:rsidR="00C21F96" w:rsidRPr="00D97B69" w:rsidRDefault="00C21F96" w:rsidP="00C21F96">
      <w:pPr>
        <w:spacing w:line="360" w:lineRule="auto"/>
        <w:jc w:val="both"/>
        <w:rPr>
          <w:sz w:val="20"/>
          <w:szCs w:val="20"/>
        </w:rPr>
      </w:pPr>
      <w:r w:rsidRPr="00D97B69">
        <w:rPr>
          <w:sz w:val="20"/>
          <w:szCs w:val="20"/>
        </w:rPr>
        <w:t xml:space="preserve">Specific Objectives: </w:t>
      </w:r>
    </w:p>
    <w:p w14:paraId="25DBC2A4" w14:textId="77777777" w:rsidR="00C21F96" w:rsidRPr="00D97B69" w:rsidRDefault="00C21F96" w:rsidP="00C21F96">
      <w:pPr>
        <w:spacing w:line="360" w:lineRule="auto"/>
        <w:jc w:val="both"/>
        <w:rPr>
          <w:sz w:val="20"/>
          <w:szCs w:val="20"/>
        </w:rPr>
      </w:pPr>
      <w:r w:rsidRPr="00D97B69">
        <w:rPr>
          <w:sz w:val="20"/>
          <w:szCs w:val="20"/>
        </w:rPr>
        <w:t xml:space="preserve">● To raise awareness among young people about media literacy, access to accurate information and data verification. </w:t>
      </w:r>
    </w:p>
    <w:p w14:paraId="7AC6CD57" w14:textId="77777777" w:rsidR="00C21F96" w:rsidRPr="00D97B69" w:rsidRDefault="00C21F96" w:rsidP="00C21F96">
      <w:pPr>
        <w:spacing w:line="360" w:lineRule="auto"/>
        <w:jc w:val="both"/>
        <w:rPr>
          <w:sz w:val="20"/>
          <w:szCs w:val="20"/>
        </w:rPr>
      </w:pPr>
      <w:r w:rsidRPr="00D97B69">
        <w:rPr>
          <w:sz w:val="20"/>
          <w:szCs w:val="20"/>
        </w:rPr>
        <w:t xml:space="preserve">● To inform young people about human rights and motivate them to defend their rights using digital tools, both at the local and European level. </w:t>
      </w:r>
    </w:p>
    <w:p w14:paraId="37C0728D" w14:textId="77777777" w:rsidR="00C21F96" w:rsidRPr="00D97B69" w:rsidRDefault="00C21F96" w:rsidP="00C21F96">
      <w:pPr>
        <w:spacing w:line="360" w:lineRule="auto"/>
        <w:jc w:val="both"/>
        <w:rPr>
          <w:sz w:val="20"/>
          <w:szCs w:val="20"/>
        </w:rPr>
      </w:pPr>
      <w:r w:rsidRPr="00D97B69">
        <w:rPr>
          <w:sz w:val="20"/>
          <w:szCs w:val="20"/>
        </w:rPr>
        <w:lastRenderedPageBreak/>
        <w:t>● To educate young people about participation in democratic life and policymaking processes using digital tools, teaching them about their responsibilities and best practices.</w:t>
      </w:r>
    </w:p>
    <w:p w14:paraId="6CF74D15" w14:textId="77777777" w:rsidR="00C21F96" w:rsidRPr="00D97B69" w:rsidRDefault="00C21F96" w:rsidP="00C21F96">
      <w:pPr>
        <w:spacing w:line="360" w:lineRule="auto"/>
        <w:jc w:val="both"/>
        <w:rPr>
          <w:sz w:val="20"/>
          <w:szCs w:val="20"/>
        </w:rPr>
      </w:pPr>
      <w:r w:rsidRPr="00D97B69">
        <w:rPr>
          <w:sz w:val="20"/>
          <w:szCs w:val="20"/>
        </w:rPr>
        <w:t xml:space="preserve">The project will enhance media literacy among youths, equipping them with skills to discern accurate information and combat misinformation. It will raise awareness about human rights, empowering young people to defend their rights using digital tools at local and European levels. Additionally, it will educate them about participating in democratic processes and policymaking, fostering responsible civic engagement and understanding of their roles in democracy. </w:t>
      </w:r>
    </w:p>
    <w:p w14:paraId="665511DE" w14:textId="77777777" w:rsidR="00C21F96" w:rsidRPr="00D97B69" w:rsidRDefault="00C21F96" w:rsidP="00C21F96">
      <w:pPr>
        <w:spacing w:line="360" w:lineRule="auto"/>
        <w:jc w:val="both"/>
        <w:rPr>
          <w:sz w:val="20"/>
          <w:szCs w:val="20"/>
        </w:rPr>
      </w:pPr>
      <w:r w:rsidRPr="00D97B69">
        <w:rPr>
          <w:sz w:val="20"/>
          <w:szCs w:val="20"/>
        </w:rPr>
        <w:t xml:space="preserve">They will exhibit enhanced media literacy, enabling them to critically evaluate information and media sources. Their heightened awareness of human rights will empower them to actively defend and promote these rights using digital tools. </w:t>
      </w:r>
    </w:p>
    <w:p w14:paraId="689B5992" w14:textId="77777777" w:rsidR="00C21F96" w:rsidRPr="00D97B69" w:rsidRDefault="00C21F96" w:rsidP="00C21F96">
      <w:pPr>
        <w:tabs>
          <w:tab w:val="left" w:pos="1272"/>
        </w:tabs>
        <w:spacing w:line="360" w:lineRule="auto"/>
        <w:jc w:val="both"/>
        <w:rPr>
          <w:sz w:val="20"/>
          <w:szCs w:val="20"/>
        </w:rPr>
      </w:pPr>
      <w:r w:rsidRPr="00D97B69">
        <w:rPr>
          <w:sz w:val="20"/>
          <w:szCs w:val="20"/>
        </w:rPr>
        <w:t>Additionally, their engagement in democratic processes and policymaking will be more informed and responsible, leading to more active and effective participation in civic life. This will foster a generation of well-informed, proactive citizens ready to contribute positively to society</w:t>
      </w:r>
    </w:p>
    <w:p w14:paraId="37C4263B" w14:textId="77777777" w:rsidR="00C21F96" w:rsidRPr="007457D7" w:rsidRDefault="00C21F96" w:rsidP="00C21F96">
      <w:pPr>
        <w:spacing w:line="360" w:lineRule="auto"/>
      </w:pPr>
    </w:p>
    <w:bookmarkEnd w:id="0"/>
    <w:p w14:paraId="6175AA91" w14:textId="1BA030D8" w:rsidR="00F90402" w:rsidRPr="007457D7" w:rsidRDefault="00F90402" w:rsidP="00D97B69">
      <w:pPr>
        <w:spacing w:line="360" w:lineRule="auto"/>
        <w:jc w:val="center"/>
        <w:rPr>
          <w:b/>
          <w:bCs/>
          <w:i/>
          <w:iCs/>
        </w:rPr>
      </w:pPr>
      <w:r w:rsidRPr="007457D7">
        <w:rPr>
          <w:i/>
          <w:iCs/>
        </w:rPr>
        <w:br/>
      </w:r>
    </w:p>
    <w:p w14:paraId="38020D81" w14:textId="04D30033" w:rsidR="00F90402" w:rsidRPr="0028434B" w:rsidRDefault="00F90402" w:rsidP="005A0093">
      <w:pPr>
        <w:spacing w:line="360" w:lineRule="auto"/>
        <w:jc w:val="center"/>
        <w:rPr>
          <w:b/>
          <w:bCs/>
          <w:i/>
          <w:iCs/>
          <w:color w:val="FF0000"/>
        </w:rPr>
      </w:pPr>
      <w:r w:rsidRPr="0028434B">
        <w:rPr>
          <w:b/>
          <w:bCs/>
          <w:i/>
          <w:iCs/>
          <w:color w:val="FF0000"/>
        </w:rPr>
        <w:t>Adress</w:t>
      </w:r>
    </w:p>
    <w:p w14:paraId="4BB54EEB" w14:textId="0144A324" w:rsidR="00F90402" w:rsidRPr="0028434B" w:rsidRDefault="00F90402" w:rsidP="00060BF6">
      <w:pPr>
        <w:spacing w:line="360" w:lineRule="auto"/>
        <w:jc w:val="center"/>
        <w:rPr>
          <w:b/>
          <w:bCs/>
          <w:i/>
          <w:iCs/>
          <w:color w:val="FF0000"/>
        </w:rPr>
      </w:pPr>
      <w:proofErr w:type="spellStart"/>
      <w:r w:rsidRPr="0028434B">
        <w:rPr>
          <w:rFonts w:cs="Segoe UI"/>
          <w:b/>
          <w:bCs/>
          <w:color w:val="FF0000"/>
          <w:sz w:val="21"/>
          <w:szCs w:val="21"/>
          <w:shd w:val="clear" w:color="auto" w:fill="FFFFFF"/>
        </w:rPr>
        <w:t>Bahnhofstr</w:t>
      </w:r>
      <w:proofErr w:type="spellEnd"/>
      <w:r w:rsidRPr="0028434B">
        <w:rPr>
          <w:rFonts w:cs="Segoe UI"/>
          <w:b/>
          <w:bCs/>
          <w:color w:val="FF0000"/>
          <w:sz w:val="21"/>
          <w:szCs w:val="21"/>
          <w:shd w:val="clear" w:color="auto" w:fill="FFFFFF"/>
        </w:rPr>
        <w:t>. 13-15</w:t>
      </w:r>
      <w:r w:rsidRPr="0028434B">
        <w:rPr>
          <w:rFonts w:cs="Segoe UI"/>
          <w:b/>
          <w:bCs/>
          <w:color w:val="FF0000"/>
          <w:sz w:val="21"/>
          <w:szCs w:val="21"/>
        </w:rPr>
        <w:br/>
      </w:r>
      <w:r w:rsidRPr="0028434B">
        <w:rPr>
          <w:rFonts w:cs="Segoe UI"/>
          <w:b/>
          <w:bCs/>
          <w:color w:val="FF0000"/>
          <w:sz w:val="21"/>
          <w:szCs w:val="21"/>
          <w:shd w:val="clear" w:color="auto" w:fill="FFFFFF"/>
        </w:rPr>
        <w:t>Mitte</w:t>
      </w:r>
      <w:r w:rsidRPr="0028434B">
        <w:rPr>
          <w:rFonts w:cs="Segoe UI"/>
          <w:b/>
          <w:bCs/>
          <w:color w:val="FF0000"/>
          <w:sz w:val="21"/>
          <w:szCs w:val="21"/>
        </w:rPr>
        <w:br/>
      </w:r>
      <w:r w:rsidRPr="0028434B">
        <w:rPr>
          <w:rFonts w:cs="Segoe UI"/>
          <w:b/>
          <w:bCs/>
          <w:color w:val="FF0000"/>
          <w:sz w:val="21"/>
          <w:szCs w:val="21"/>
          <w:shd w:val="clear" w:color="auto" w:fill="FFFFFF"/>
        </w:rPr>
        <w:t>90402 Nürnberg</w:t>
      </w:r>
      <w:r w:rsidRPr="0028434B">
        <w:rPr>
          <w:rFonts w:cs="Segoe UI"/>
          <w:b/>
          <w:bCs/>
          <w:color w:val="FF0000"/>
          <w:sz w:val="21"/>
          <w:szCs w:val="21"/>
        </w:rPr>
        <w:br/>
      </w:r>
      <w:r w:rsidRPr="0028434B">
        <w:rPr>
          <w:rFonts w:cs="Segoe UI"/>
          <w:b/>
          <w:bCs/>
          <w:color w:val="FF0000"/>
          <w:sz w:val="21"/>
          <w:szCs w:val="21"/>
          <w:shd w:val="clear" w:color="auto" w:fill="FFFFFF"/>
        </w:rPr>
        <w:t>Germa</w:t>
      </w:r>
      <w:r w:rsidR="00AE7616" w:rsidRPr="0028434B">
        <w:rPr>
          <w:rFonts w:cs="Segoe UI"/>
          <w:b/>
          <w:bCs/>
          <w:color w:val="FF0000"/>
          <w:sz w:val="21"/>
          <w:szCs w:val="21"/>
          <w:shd w:val="clear" w:color="auto" w:fill="FFFFFF"/>
        </w:rPr>
        <w:t>ny</w:t>
      </w:r>
    </w:p>
    <w:p w14:paraId="16EAE05D" w14:textId="070C69E2" w:rsidR="00F90402" w:rsidRPr="007457D7" w:rsidRDefault="00F90402" w:rsidP="005A0093">
      <w:pPr>
        <w:spacing w:line="360" w:lineRule="auto"/>
        <w:jc w:val="center"/>
        <w:rPr>
          <w:b/>
          <w:bCs/>
        </w:rPr>
      </w:pPr>
      <w:r w:rsidRPr="007457D7">
        <w:rPr>
          <w:b/>
          <w:bCs/>
        </w:rPr>
        <w:t xml:space="preserve">Conference room and event day </w:t>
      </w:r>
    </w:p>
    <w:p w14:paraId="2EDB8671" w14:textId="08C1F387" w:rsidR="00F90402" w:rsidRPr="007457D7" w:rsidRDefault="00F90402" w:rsidP="005A0093">
      <w:pPr>
        <w:spacing w:line="360" w:lineRule="auto"/>
      </w:pPr>
      <w:bookmarkStart w:id="1" w:name="_Hlk194408587"/>
      <w:r w:rsidRPr="007457D7">
        <w:t xml:space="preserve">The main event will </w:t>
      </w:r>
      <w:r w:rsidR="00F073D2">
        <w:t>take place</w:t>
      </w:r>
      <w:r w:rsidRPr="007457D7">
        <w:t xml:space="preserve"> on 25.05.2025 </w:t>
      </w:r>
    </w:p>
    <w:bookmarkEnd w:id="1"/>
    <w:p w14:paraId="41576F91" w14:textId="25573A39" w:rsidR="00F90402" w:rsidRPr="007457D7" w:rsidRDefault="00F90402" w:rsidP="005A0093">
      <w:pPr>
        <w:spacing w:line="360" w:lineRule="auto"/>
      </w:pPr>
    </w:p>
    <w:p w14:paraId="465DEC50" w14:textId="1E6160E5" w:rsidR="00F90402" w:rsidRPr="007457D7" w:rsidRDefault="00F90402" w:rsidP="005A0093">
      <w:pPr>
        <w:spacing w:line="360" w:lineRule="auto"/>
      </w:pPr>
      <w:r w:rsidRPr="007457D7">
        <w:rPr>
          <w:rFonts w:cs="Segoe UI"/>
          <w:noProof/>
          <w:sz w:val="21"/>
          <w:szCs w:val="21"/>
          <w:shd w:val="clear" w:color="auto" w:fill="FFFFFF"/>
        </w:rPr>
        <w:lastRenderedPageBreak/>
        <w:drawing>
          <wp:anchor distT="0" distB="0" distL="114300" distR="114300" simplePos="0" relativeHeight="251670528" behindDoc="1" locked="0" layoutInCell="1" allowOverlap="1" wp14:anchorId="3B6EFC56" wp14:editId="6052A697">
            <wp:simplePos x="0" y="0"/>
            <wp:positionH relativeFrom="column">
              <wp:posOffset>2648084</wp:posOffset>
            </wp:positionH>
            <wp:positionV relativeFrom="paragraph">
              <wp:posOffset>111760</wp:posOffset>
            </wp:positionV>
            <wp:extent cx="2771796" cy="1485900"/>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459" cy="1486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7D7">
        <w:rPr>
          <w:noProof/>
        </w:rPr>
        <w:drawing>
          <wp:inline distT="0" distB="0" distL="0" distR="0" wp14:anchorId="277EE982" wp14:editId="5EF006A7">
            <wp:extent cx="2606040" cy="1696641"/>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137" cy="1705168"/>
                    </a:xfrm>
                    <a:prstGeom prst="rect">
                      <a:avLst/>
                    </a:prstGeom>
                    <a:noFill/>
                    <a:ln>
                      <a:noFill/>
                    </a:ln>
                  </pic:spPr>
                </pic:pic>
              </a:graphicData>
            </a:graphic>
          </wp:inline>
        </w:drawing>
      </w:r>
    </w:p>
    <w:p w14:paraId="75CC8CC2" w14:textId="289F4DFA" w:rsidR="00D97B69" w:rsidRDefault="00D97B69" w:rsidP="00D97B69">
      <w:pPr>
        <w:spacing w:line="360" w:lineRule="auto"/>
      </w:pPr>
      <w:r>
        <w:t xml:space="preserve">There </w:t>
      </w:r>
      <w:proofErr w:type="spellStart"/>
      <w:r>
        <w:t>wil</w:t>
      </w:r>
      <w:proofErr w:type="spellEnd"/>
      <w:r>
        <w:t xml:space="preserve"> be participants from Germany, Hungary, Romania and Turkey with 50 participants from Germany.  </w:t>
      </w:r>
    </w:p>
    <w:p w14:paraId="3A0A3C2F" w14:textId="77777777" w:rsidR="00F90402" w:rsidRPr="007457D7" w:rsidRDefault="00F90402" w:rsidP="005A0093">
      <w:pPr>
        <w:spacing w:line="360" w:lineRule="auto"/>
      </w:pPr>
    </w:p>
    <w:p w14:paraId="08D5AF58" w14:textId="4495CB00" w:rsidR="00F90402" w:rsidRPr="007457D7" w:rsidRDefault="00F90402" w:rsidP="005A0093">
      <w:pPr>
        <w:spacing w:line="360" w:lineRule="auto"/>
        <w:jc w:val="center"/>
        <w:rPr>
          <w:b/>
          <w:bCs/>
        </w:rPr>
      </w:pPr>
      <w:r w:rsidRPr="007457D7">
        <w:rPr>
          <w:b/>
          <w:bCs/>
        </w:rPr>
        <w:t>About the event</w:t>
      </w:r>
    </w:p>
    <w:p w14:paraId="0507059C" w14:textId="6F59A25B" w:rsidR="00F90402" w:rsidRPr="007457D7" w:rsidRDefault="00F90402" w:rsidP="005A0093">
      <w:pPr>
        <w:spacing w:line="360" w:lineRule="auto"/>
      </w:pPr>
      <w:r w:rsidRPr="007457D7">
        <w:t xml:space="preserve">At the meeting, which will be attended by local policymakers and various NGOs, a presentation of the project and its results will be made first. Then, the detailed digital active citizenship guide prepared by the participants will be shared. </w:t>
      </w:r>
    </w:p>
    <w:p w14:paraId="0B399318" w14:textId="567CC4CD" w:rsidR="00F90402" w:rsidRPr="007457D7" w:rsidRDefault="00F90402" w:rsidP="005A0093">
      <w:pPr>
        <w:spacing w:line="360" w:lineRule="auto"/>
      </w:pPr>
      <w:proofErr w:type="spellStart"/>
      <w:r w:rsidRPr="007457D7">
        <w:t>Storytellings</w:t>
      </w:r>
      <w:proofErr w:type="spellEnd"/>
      <w:r w:rsidRPr="007457D7">
        <w:t xml:space="preserve">: During the project activities, participants will create a storytelling project using the methods and knowledge they learn, which they will share through the internet. This application will not only enhance their digital skills but also serve as a dissemination tool. </w:t>
      </w:r>
    </w:p>
    <w:p w14:paraId="1F193E61" w14:textId="6DE064BD" w:rsidR="00F90402" w:rsidRPr="007457D7" w:rsidRDefault="00F90402" w:rsidP="005A0093">
      <w:pPr>
        <w:spacing w:line="360" w:lineRule="auto"/>
      </w:pPr>
      <w:r w:rsidRPr="007457D7">
        <w:t xml:space="preserve">Discussion, research, brainstorm: participants, activities, group work and brainstorming constantly in discussions, presentations and research for practice and will gain confidence in expressing their minds. </w:t>
      </w:r>
    </w:p>
    <w:p w14:paraId="17580E6D" w14:textId="56DC2AD8" w:rsidR="00F00F6C" w:rsidRPr="00D97B69" w:rsidRDefault="00F90402" w:rsidP="00D97B69">
      <w:pPr>
        <w:spacing w:line="360" w:lineRule="auto"/>
      </w:pPr>
      <w:proofErr w:type="spellStart"/>
      <w:r w:rsidRPr="007457D7">
        <w:t>Energisers</w:t>
      </w:r>
      <w:proofErr w:type="spellEnd"/>
      <w:r w:rsidRPr="007457D7">
        <w:t xml:space="preserve"> and Ice breakers: participants will play different games during the first days of the project, every morning and every afternoon before the activities, so that they will get to know each other better and group dynamics can be achieved more easily.</w:t>
      </w:r>
    </w:p>
    <w:p w14:paraId="3E10D664" w14:textId="0DCAB942" w:rsidR="00945A84" w:rsidRPr="00C21F96" w:rsidRDefault="00C21F96" w:rsidP="00C21F96">
      <w:pPr>
        <w:spacing w:line="360" w:lineRule="auto"/>
        <w:jc w:val="center"/>
        <w:rPr>
          <w:sz w:val="36"/>
          <w:szCs w:val="36"/>
        </w:rPr>
      </w:pPr>
      <w:r w:rsidRPr="00C21F96">
        <w:rPr>
          <w:sz w:val="36"/>
          <w:szCs w:val="36"/>
          <w:highlight w:val="cyan"/>
        </w:rPr>
        <w:t>CONTACT</w:t>
      </w:r>
    </w:p>
    <w:p w14:paraId="39EE0221" w14:textId="5207BC2C" w:rsidR="00C830A2" w:rsidRPr="00C21F96" w:rsidRDefault="00CC3E07" w:rsidP="00C21F96">
      <w:pPr>
        <w:spacing w:line="360" w:lineRule="auto"/>
        <w:jc w:val="center"/>
        <w:rPr>
          <w:sz w:val="24"/>
          <w:szCs w:val="24"/>
          <w:highlight w:val="yellow"/>
        </w:rPr>
      </w:pPr>
      <w:r w:rsidRPr="00C21F96">
        <w:rPr>
          <w:b/>
          <w:sz w:val="24"/>
          <w:szCs w:val="24"/>
        </w:rPr>
        <w:t xml:space="preserve">E-mail: </w:t>
      </w:r>
      <w:r w:rsidRPr="00C21F96">
        <w:rPr>
          <w:sz w:val="24"/>
          <w:szCs w:val="24"/>
        </w:rPr>
        <w:t xml:space="preserve">Sanda-Daniela Alexeiciuc: </w:t>
      </w:r>
      <w:hyperlink r:id="rId11" w:history="1">
        <w:r w:rsidR="00473B73" w:rsidRPr="00C21F96">
          <w:rPr>
            <w:rStyle w:val="aff8"/>
            <w:rFonts w:cs="Tahoma"/>
            <w:color w:val="auto"/>
          </w:rPr>
          <w:t>danielaalexeiciuc@gmail.com</w:t>
        </w:r>
      </w:hyperlink>
    </w:p>
    <w:p w14:paraId="20767F13" w14:textId="77777777" w:rsidR="00C830A2" w:rsidRPr="00A03DF4" w:rsidRDefault="00C830A2" w:rsidP="005A0093">
      <w:pPr>
        <w:spacing w:line="360" w:lineRule="auto"/>
        <w:jc w:val="both"/>
        <w:rPr>
          <w:rFonts w:cs="Tahoma"/>
          <w:sz w:val="20"/>
          <w:szCs w:val="20"/>
        </w:rPr>
      </w:pPr>
    </w:p>
    <w:sectPr w:rsidR="00C830A2" w:rsidRPr="00A03DF4" w:rsidSect="0003461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F786" w14:textId="77777777" w:rsidR="00A64ECC" w:rsidRDefault="00A64ECC" w:rsidP="006A2921">
      <w:pPr>
        <w:spacing w:after="0" w:line="240" w:lineRule="auto"/>
      </w:pPr>
      <w:r>
        <w:separator/>
      </w:r>
    </w:p>
  </w:endnote>
  <w:endnote w:type="continuationSeparator" w:id="0">
    <w:p w14:paraId="458A2614" w14:textId="77777777" w:rsidR="00A64ECC" w:rsidRDefault="00A64ECC" w:rsidP="006A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CC28" w14:textId="7850E1D4" w:rsidR="006A2921" w:rsidRDefault="006A2921">
    <w:pPr>
      <w:pStyle w:val="a7"/>
    </w:pPr>
    <w:r>
      <w:tab/>
    </w:r>
    <w:r>
      <w:rPr>
        <w:noProof/>
      </w:rPr>
      <w:drawing>
        <wp:inline distT="0" distB="0" distL="0" distR="0" wp14:anchorId="1C026EEF" wp14:editId="0776EC38">
          <wp:extent cx="1729740" cy="364007"/>
          <wp:effectExtent l="0" t="0" r="3810" b="0"/>
          <wp:docPr id="4560724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915" cy="3688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D2A0" w14:textId="77777777" w:rsidR="00A64ECC" w:rsidRDefault="00A64ECC" w:rsidP="006A2921">
      <w:pPr>
        <w:spacing w:after="0" w:line="240" w:lineRule="auto"/>
      </w:pPr>
      <w:r>
        <w:separator/>
      </w:r>
    </w:p>
  </w:footnote>
  <w:footnote w:type="continuationSeparator" w:id="0">
    <w:p w14:paraId="3546286F" w14:textId="77777777" w:rsidR="00A64ECC" w:rsidRDefault="00A64ECC" w:rsidP="006A2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AE3F8B"/>
    <w:multiLevelType w:val="hybridMultilevel"/>
    <w:tmpl w:val="DA0ED6F6"/>
    <w:lvl w:ilvl="0" w:tplc="56B4D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E0977"/>
    <w:multiLevelType w:val="hybridMultilevel"/>
    <w:tmpl w:val="C04A7BDA"/>
    <w:lvl w:ilvl="0" w:tplc="56B4D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AB7EBC"/>
    <w:multiLevelType w:val="multilevel"/>
    <w:tmpl w:val="B02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A11218"/>
    <w:multiLevelType w:val="hybridMultilevel"/>
    <w:tmpl w:val="C28E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C1A"/>
    <w:multiLevelType w:val="hybridMultilevel"/>
    <w:tmpl w:val="13CE4E5A"/>
    <w:lvl w:ilvl="0" w:tplc="56B4D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37A8F"/>
    <w:multiLevelType w:val="hybridMultilevel"/>
    <w:tmpl w:val="80E69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B4118C"/>
    <w:multiLevelType w:val="hybridMultilevel"/>
    <w:tmpl w:val="BA96A28C"/>
    <w:lvl w:ilvl="0" w:tplc="56B4D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642EB"/>
    <w:multiLevelType w:val="multilevel"/>
    <w:tmpl w:val="00EC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77DB1"/>
    <w:multiLevelType w:val="multilevel"/>
    <w:tmpl w:val="6F2E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CC6E87"/>
    <w:multiLevelType w:val="multilevel"/>
    <w:tmpl w:val="1C64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01132"/>
    <w:multiLevelType w:val="multilevel"/>
    <w:tmpl w:val="BA1A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36724"/>
    <w:multiLevelType w:val="multilevel"/>
    <w:tmpl w:val="56DE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20F32"/>
    <w:multiLevelType w:val="hybridMultilevel"/>
    <w:tmpl w:val="6E3C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27783"/>
    <w:multiLevelType w:val="multilevel"/>
    <w:tmpl w:val="3A9A9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74568A"/>
    <w:multiLevelType w:val="hybridMultilevel"/>
    <w:tmpl w:val="CC4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D7819"/>
    <w:multiLevelType w:val="hybridMultilevel"/>
    <w:tmpl w:val="D63C56A6"/>
    <w:lvl w:ilvl="0" w:tplc="56B4D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D6F32"/>
    <w:multiLevelType w:val="hybridMultilevel"/>
    <w:tmpl w:val="3402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C50BF"/>
    <w:multiLevelType w:val="multilevel"/>
    <w:tmpl w:val="EE2C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77C64"/>
    <w:multiLevelType w:val="hybridMultilevel"/>
    <w:tmpl w:val="9F1C9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CA75BEC"/>
    <w:multiLevelType w:val="hybridMultilevel"/>
    <w:tmpl w:val="52AC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883871">
    <w:abstractNumId w:val="8"/>
  </w:num>
  <w:num w:numId="2" w16cid:durableId="1321494745">
    <w:abstractNumId w:val="6"/>
  </w:num>
  <w:num w:numId="3" w16cid:durableId="1342313864">
    <w:abstractNumId w:val="5"/>
  </w:num>
  <w:num w:numId="4" w16cid:durableId="294261244">
    <w:abstractNumId w:val="4"/>
  </w:num>
  <w:num w:numId="5" w16cid:durableId="916477287">
    <w:abstractNumId w:val="7"/>
  </w:num>
  <w:num w:numId="6" w16cid:durableId="1559586981">
    <w:abstractNumId w:val="3"/>
  </w:num>
  <w:num w:numId="7" w16cid:durableId="953904692">
    <w:abstractNumId w:val="2"/>
  </w:num>
  <w:num w:numId="8" w16cid:durableId="1978875517">
    <w:abstractNumId w:val="1"/>
  </w:num>
  <w:num w:numId="9" w16cid:durableId="1151482469">
    <w:abstractNumId w:val="0"/>
  </w:num>
  <w:num w:numId="10" w16cid:durableId="2018998967">
    <w:abstractNumId w:val="22"/>
  </w:num>
  <w:num w:numId="11" w16cid:durableId="838882440">
    <w:abstractNumId w:val="16"/>
  </w:num>
  <w:num w:numId="12" w16cid:durableId="398989402">
    <w:abstractNumId w:val="18"/>
  </w:num>
  <w:num w:numId="13" w16cid:durableId="1034576849">
    <w:abstractNumId w:val="19"/>
  </w:num>
  <w:num w:numId="14" w16cid:durableId="1793551685">
    <w:abstractNumId w:val="26"/>
  </w:num>
  <w:num w:numId="15" w16cid:durableId="1986082733">
    <w:abstractNumId w:val="20"/>
  </w:num>
  <w:num w:numId="16" w16cid:durableId="803161543">
    <w:abstractNumId w:val="17"/>
  </w:num>
  <w:num w:numId="17" w16cid:durableId="508106181">
    <w:abstractNumId w:val="11"/>
  </w:num>
  <w:num w:numId="18" w16cid:durableId="2072849735">
    <w:abstractNumId w:val="27"/>
  </w:num>
  <w:num w:numId="19" w16cid:durableId="484929320">
    <w:abstractNumId w:val="23"/>
  </w:num>
  <w:num w:numId="20" w16cid:durableId="1480421143">
    <w:abstractNumId w:val="25"/>
  </w:num>
  <w:num w:numId="21" w16cid:durableId="1983079909">
    <w:abstractNumId w:val="12"/>
  </w:num>
  <w:num w:numId="22" w16cid:durableId="2000183894">
    <w:abstractNumId w:val="21"/>
  </w:num>
  <w:num w:numId="23" w16cid:durableId="2065715819">
    <w:abstractNumId w:val="28"/>
  </w:num>
  <w:num w:numId="24" w16cid:durableId="316542156">
    <w:abstractNumId w:val="13"/>
  </w:num>
  <w:num w:numId="25" w16cid:durableId="1353804078">
    <w:abstractNumId w:val="10"/>
  </w:num>
  <w:num w:numId="26" w16cid:durableId="176316413">
    <w:abstractNumId w:val="15"/>
  </w:num>
  <w:num w:numId="27" w16cid:durableId="294524602">
    <w:abstractNumId w:val="9"/>
  </w:num>
  <w:num w:numId="28" w16cid:durableId="1110930451">
    <w:abstractNumId w:val="24"/>
  </w:num>
  <w:num w:numId="29" w16cid:durableId="361446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08DA"/>
    <w:rsid w:val="00060BF6"/>
    <w:rsid w:val="000707F1"/>
    <w:rsid w:val="000E5879"/>
    <w:rsid w:val="000E6761"/>
    <w:rsid w:val="00104CA1"/>
    <w:rsid w:val="00122406"/>
    <w:rsid w:val="0015074B"/>
    <w:rsid w:val="00150DF6"/>
    <w:rsid w:val="001524D5"/>
    <w:rsid w:val="00154AEF"/>
    <w:rsid w:val="00187AB8"/>
    <w:rsid w:val="001C4387"/>
    <w:rsid w:val="001D341C"/>
    <w:rsid w:val="001E1DE5"/>
    <w:rsid w:val="001E3FA7"/>
    <w:rsid w:val="001E4641"/>
    <w:rsid w:val="002041EE"/>
    <w:rsid w:val="00231630"/>
    <w:rsid w:val="002446E0"/>
    <w:rsid w:val="00260343"/>
    <w:rsid w:val="0028434B"/>
    <w:rsid w:val="0029639D"/>
    <w:rsid w:val="002965E6"/>
    <w:rsid w:val="00296A2D"/>
    <w:rsid w:val="002C2EBD"/>
    <w:rsid w:val="002C4563"/>
    <w:rsid w:val="002D0D03"/>
    <w:rsid w:val="00316684"/>
    <w:rsid w:val="00323075"/>
    <w:rsid w:val="00326F90"/>
    <w:rsid w:val="00334DFC"/>
    <w:rsid w:val="00344C21"/>
    <w:rsid w:val="00346577"/>
    <w:rsid w:val="00366631"/>
    <w:rsid w:val="00377AA2"/>
    <w:rsid w:val="003B09B7"/>
    <w:rsid w:val="003C187F"/>
    <w:rsid w:val="00401D07"/>
    <w:rsid w:val="00414CB1"/>
    <w:rsid w:val="00420502"/>
    <w:rsid w:val="00425C0B"/>
    <w:rsid w:val="00467F70"/>
    <w:rsid w:val="004735E6"/>
    <w:rsid w:val="00473B73"/>
    <w:rsid w:val="004848B7"/>
    <w:rsid w:val="00484996"/>
    <w:rsid w:val="00493D6F"/>
    <w:rsid w:val="004A51A0"/>
    <w:rsid w:val="004B161E"/>
    <w:rsid w:val="004D0C65"/>
    <w:rsid w:val="00503367"/>
    <w:rsid w:val="0050777C"/>
    <w:rsid w:val="005215D6"/>
    <w:rsid w:val="005466AE"/>
    <w:rsid w:val="00561B38"/>
    <w:rsid w:val="0058495D"/>
    <w:rsid w:val="005A0093"/>
    <w:rsid w:val="005E5542"/>
    <w:rsid w:val="005F2CDD"/>
    <w:rsid w:val="00621DD8"/>
    <w:rsid w:val="00627CD5"/>
    <w:rsid w:val="0063155C"/>
    <w:rsid w:val="006330B5"/>
    <w:rsid w:val="00691132"/>
    <w:rsid w:val="00695184"/>
    <w:rsid w:val="00696AB7"/>
    <w:rsid w:val="006A1DE4"/>
    <w:rsid w:val="006A2921"/>
    <w:rsid w:val="006A6459"/>
    <w:rsid w:val="006C70EE"/>
    <w:rsid w:val="006D1C21"/>
    <w:rsid w:val="006F5F9A"/>
    <w:rsid w:val="007048B4"/>
    <w:rsid w:val="007227A8"/>
    <w:rsid w:val="007457D7"/>
    <w:rsid w:val="0076126F"/>
    <w:rsid w:val="00762D74"/>
    <w:rsid w:val="00775D19"/>
    <w:rsid w:val="00784895"/>
    <w:rsid w:val="00796AF9"/>
    <w:rsid w:val="00824EC5"/>
    <w:rsid w:val="0086345F"/>
    <w:rsid w:val="008A719B"/>
    <w:rsid w:val="008B080F"/>
    <w:rsid w:val="008C53A6"/>
    <w:rsid w:val="008E230A"/>
    <w:rsid w:val="00900853"/>
    <w:rsid w:val="00932DDD"/>
    <w:rsid w:val="009402DD"/>
    <w:rsid w:val="00945A84"/>
    <w:rsid w:val="00993FA0"/>
    <w:rsid w:val="009C0974"/>
    <w:rsid w:val="009F418F"/>
    <w:rsid w:val="00A01D40"/>
    <w:rsid w:val="00A03DF4"/>
    <w:rsid w:val="00A0735B"/>
    <w:rsid w:val="00A56C46"/>
    <w:rsid w:val="00A64ECC"/>
    <w:rsid w:val="00A7261C"/>
    <w:rsid w:val="00A95C17"/>
    <w:rsid w:val="00AA1D8D"/>
    <w:rsid w:val="00AC6C03"/>
    <w:rsid w:val="00AE31AA"/>
    <w:rsid w:val="00AE6DBD"/>
    <w:rsid w:val="00AE7409"/>
    <w:rsid w:val="00AE7616"/>
    <w:rsid w:val="00B02B55"/>
    <w:rsid w:val="00B32653"/>
    <w:rsid w:val="00B47730"/>
    <w:rsid w:val="00B5307C"/>
    <w:rsid w:val="00B57AEE"/>
    <w:rsid w:val="00B62F35"/>
    <w:rsid w:val="00B66FC5"/>
    <w:rsid w:val="00B96E16"/>
    <w:rsid w:val="00BA6210"/>
    <w:rsid w:val="00BE1D54"/>
    <w:rsid w:val="00C217BB"/>
    <w:rsid w:val="00C21F96"/>
    <w:rsid w:val="00C301A9"/>
    <w:rsid w:val="00C413E5"/>
    <w:rsid w:val="00C41AE4"/>
    <w:rsid w:val="00C562C2"/>
    <w:rsid w:val="00C65C28"/>
    <w:rsid w:val="00C72686"/>
    <w:rsid w:val="00C737A9"/>
    <w:rsid w:val="00C830A2"/>
    <w:rsid w:val="00CA602B"/>
    <w:rsid w:val="00CB0664"/>
    <w:rsid w:val="00CC3E07"/>
    <w:rsid w:val="00CD50F9"/>
    <w:rsid w:val="00CE600C"/>
    <w:rsid w:val="00D515E5"/>
    <w:rsid w:val="00D541CD"/>
    <w:rsid w:val="00D71AA7"/>
    <w:rsid w:val="00D73EBB"/>
    <w:rsid w:val="00D877ED"/>
    <w:rsid w:val="00D97B69"/>
    <w:rsid w:val="00DC7E64"/>
    <w:rsid w:val="00DE6421"/>
    <w:rsid w:val="00E23A33"/>
    <w:rsid w:val="00E26264"/>
    <w:rsid w:val="00E35A56"/>
    <w:rsid w:val="00E530DD"/>
    <w:rsid w:val="00E6352F"/>
    <w:rsid w:val="00E93E51"/>
    <w:rsid w:val="00EA59C2"/>
    <w:rsid w:val="00EA5D60"/>
    <w:rsid w:val="00ED7B41"/>
    <w:rsid w:val="00EF665D"/>
    <w:rsid w:val="00EF76BB"/>
    <w:rsid w:val="00F00F6C"/>
    <w:rsid w:val="00F073D2"/>
    <w:rsid w:val="00F3022D"/>
    <w:rsid w:val="00F56558"/>
    <w:rsid w:val="00F90402"/>
    <w:rsid w:val="00FB1CED"/>
    <w:rsid w:val="00FB2073"/>
    <w:rsid w:val="00FC693F"/>
    <w:rsid w:val="00FD0C50"/>
    <w:rsid w:val="00FE2BE1"/>
    <w:rsid w:val="00FE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A704F"/>
  <w14:defaultImageDpi w14:val="300"/>
  <w15:docId w15:val="{DBECD6C6-F718-4B48-9308-0896AA61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3B09B7"/>
    <w:rPr>
      <w:color w:val="0000FF" w:themeColor="hyperlink"/>
      <w:u w:val="single"/>
    </w:rPr>
  </w:style>
  <w:style w:type="character" w:styleId="aff9">
    <w:name w:val="Unresolved Mention"/>
    <w:basedOn w:val="a2"/>
    <w:uiPriority w:val="99"/>
    <w:semiHidden/>
    <w:unhideWhenUsed/>
    <w:rsid w:val="003B09B7"/>
    <w:rPr>
      <w:color w:val="605E5C"/>
      <w:shd w:val="clear" w:color="auto" w:fill="E1DFDD"/>
    </w:rPr>
  </w:style>
  <w:style w:type="character" w:customStyle="1" w:styleId="c9dxtc">
    <w:name w:val="c9dxtc"/>
    <w:basedOn w:val="a2"/>
    <w:rsid w:val="001524D5"/>
  </w:style>
  <w:style w:type="paragraph" w:customStyle="1" w:styleId="zfr3q">
    <w:name w:val="zfr3q"/>
    <w:basedOn w:val="a1"/>
    <w:rsid w:val="001524D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9294">
      <w:bodyDiv w:val="1"/>
      <w:marLeft w:val="0"/>
      <w:marRight w:val="0"/>
      <w:marTop w:val="0"/>
      <w:marBottom w:val="0"/>
      <w:divBdr>
        <w:top w:val="none" w:sz="0" w:space="0" w:color="auto"/>
        <w:left w:val="none" w:sz="0" w:space="0" w:color="auto"/>
        <w:bottom w:val="none" w:sz="0" w:space="0" w:color="auto"/>
        <w:right w:val="none" w:sz="0" w:space="0" w:color="auto"/>
      </w:divBdr>
    </w:div>
    <w:div w:id="293871168">
      <w:bodyDiv w:val="1"/>
      <w:marLeft w:val="0"/>
      <w:marRight w:val="0"/>
      <w:marTop w:val="0"/>
      <w:marBottom w:val="0"/>
      <w:divBdr>
        <w:top w:val="none" w:sz="0" w:space="0" w:color="auto"/>
        <w:left w:val="none" w:sz="0" w:space="0" w:color="auto"/>
        <w:bottom w:val="none" w:sz="0" w:space="0" w:color="auto"/>
        <w:right w:val="none" w:sz="0" w:space="0" w:color="auto"/>
      </w:divBdr>
    </w:div>
    <w:div w:id="335890967">
      <w:bodyDiv w:val="1"/>
      <w:marLeft w:val="0"/>
      <w:marRight w:val="0"/>
      <w:marTop w:val="0"/>
      <w:marBottom w:val="0"/>
      <w:divBdr>
        <w:top w:val="none" w:sz="0" w:space="0" w:color="auto"/>
        <w:left w:val="none" w:sz="0" w:space="0" w:color="auto"/>
        <w:bottom w:val="none" w:sz="0" w:space="0" w:color="auto"/>
        <w:right w:val="none" w:sz="0" w:space="0" w:color="auto"/>
      </w:divBdr>
      <w:divsChild>
        <w:div w:id="1468007323">
          <w:marLeft w:val="0"/>
          <w:marRight w:val="0"/>
          <w:marTop w:val="0"/>
          <w:marBottom w:val="0"/>
          <w:divBdr>
            <w:top w:val="none" w:sz="0" w:space="0" w:color="auto"/>
            <w:left w:val="none" w:sz="0" w:space="0" w:color="auto"/>
            <w:bottom w:val="none" w:sz="0" w:space="0" w:color="auto"/>
            <w:right w:val="none" w:sz="0" w:space="0" w:color="auto"/>
          </w:divBdr>
          <w:divsChild>
            <w:div w:id="1495953606">
              <w:marLeft w:val="0"/>
              <w:marRight w:val="0"/>
              <w:marTop w:val="0"/>
              <w:marBottom w:val="0"/>
              <w:divBdr>
                <w:top w:val="none" w:sz="0" w:space="0" w:color="auto"/>
                <w:left w:val="none" w:sz="0" w:space="0" w:color="auto"/>
                <w:bottom w:val="none" w:sz="0" w:space="0" w:color="auto"/>
                <w:right w:val="none" w:sz="0" w:space="0" w:color="auto"/>
              </w:divBdr>
            </w:div>
            <w:div w:id="45104918">
              <w:marLeft w:val="0"/>
              <w:marRight w:val="0"/>
              <w:marTop w:val="0"/>
              <w:marBottom w:val="0"/>
              <w:divBdr>
                <w:top w:val="none" w:sz="0" w:space="0" w:color="auto"/>
                <w:left w:val="none" w:sz="0" w:space="0" w:color="auto"/>
                <w:bottom w:val="none" w:sz="0" w:space="0" w:color="auto"/>
                <w:right w:val="none" w:sz="0" w:space="0" w:color="auto"/>
              </w:divBdr>
            </w:div>
          </w:divsChild>
        </w:div>
        <w:div w:id="1783986812">
          <w:marLeft w:val="0"/>
          <w:marRight w:val="0"/>
          <w:marTop w:val="0"/>
          <w:marBottom w:val="0"/>
          <w:divBdr>
            <w:top w:val="none" w:sz="0" w:space="0" w:color="auto"/>
            <w:left w:val="none" w:sz="0" w:space="0" w:color="auto"/>
            <w:bottom w:val="none" w:sz="0" w:space="0" w:color="auto"/>
            <w:right w:val="none" w:sz="0" w:space="0" w:color="auto"/>
          </w:divBdr>
          <w:divsChild>
            <w:div w:id="1416854881">
              <w:marLeft w:val="0"/>
              <w:marRight w:val="0"/>
              <w:marTop w:val="0"/>
              <w:marBottom w:val="0"/>
              <w:divBdr>
                <w:top w:val="none" w:sz="0" w:space="0" w:color="auto"/>
                <w:left w:val="none" w:sz="0" w:space="0" w:color="auto"/>
                <w:bottom w:val="none" w:sz="0" w:space="0" w:color="auto"/>
                <w:right w:val="none" w:sz="0" w:space="0" w:color="auto"/>
              </w:divBdr>
            </w:div>
            <w:div w:id="786437177">
              <w:marLeft w:val="0"/>
              <w:marRight w:val="0"/>
              <w:marTop w:val="0"/>
              <w:marBottom w:val="0"/>
              <w:divBdr>
                <w:top w:val="none" w:sz="0" w:space="0" w:color="auto"/>
                <w:left w:val="none" w:sz="0" w:space="0" w:color="auto"/>
                <w:bottom w:val="none" w:sz="0" w:space="0" w:color="auto"/>
                <w:right w:val="none" w:sz="0" w:space="0" w:color="auto"/>
              </w:divBdr>
            </w:div>
          </w:divsChild>
        </w:div>
        <w:div w:id="1727295290">
          <w:marLeft w:val="0"/>
          <w:marRight w:val="0"/>
          <w:marTop w:val="0"/>
          <w:marBottom w:val="0"/>
          <w:divBdr>
            <w:top w:val="none" w:sz="0" w:space="0" w:color="auto"/>
            <w:left w:val="none" w:sz="0" w:space="0" w:color="auto"/>
            <w:bottom w:val="none" w:sz="0" w:space="0" w:color="auto"/>
            <w:right w:val="none" w:sz="0" w:space="0" w:color="auto"/>
          </w:divBdr>
          <w:divsChild>
            <w:div w:id="229464503">
              <w:marLeft w:val="0"/>
              <w:marRight w:val="0"/>
              <w:marTop w:val="0"/>
              <w:marBottom w:val="0"/>
              <w:divBdr>
                <w:top w:val="none" w:sz="0" w:space="0" w:color="auto"/>
                <w:left w:val="none" w:sz="0" w:space="0" w:color="auto"/>
                <w:bottom w:val="none" w:sz="0" w:space="0" w:color="auto"/>
                <w:right w:val="none" w:sz="0" w:space="0" w:color="auto"/>
              </w:divBdr>
            </w:div>
          </w:divsChild>
        </w:div>
        <w:div w:id="821039445">
          <w:marLeft w:val="0"/>
          <w:marRight w:val="0"/>
          <w:marTop w:val="0"/>
          <w:marBottom w:val="0"/>
          <w:divBdr>
            <w:top w:val="none" w:sz="0" w:space="0" w:color="auto"/>
            <w:left w:val="none" w:sz="0" w:space="0" w:color="auto"/>
            <w:bottom w:val="none" w:sz="0" w:space="0" w:color="auto"/>
            <w:right w:val="none" w:sz="0" w:space="0" w:color="auto"/>
          </w:divBdr>
          <w:divsChild>
            <w:div w:id="762645990">
              <w:marLeft w:val="0"/>
              <w:marRight w:val="0"/>
              <w:marTop w:val="0"/>
              <w:marBottom w:val="0"/>
              <w:divBdr>
                <w:top w:val="none" w:sz="0" w:space="0" w:color="auto"/>
                <w:left w:val="none" w:sz="0" w:space="0" w:color="auto"/>
                <w:bottom w:val="none" w:sz="0" w:space="0" w:color="auto"/>
                <w:right w:val="none" w:sz="0" w:space="0" w:color="auto"/>
              </w:divBdr>
            </w:div>
          </w:divsChild>
        </w:div>
        <w:div w:id="688802726">
          <w:marLeft w:val="0"/>
          <w:marRight w:val="0"/>
          <w:marTop w:val="0"/>
          <w:marBottom w:val="0"/>
          <w:divBdr>
            <w:top w:val="none" w:sz="0" w:space="0" w:color="auto"/>
            <w:left w:val="none" w:sz="0" w:space="0" w:color="auto"/>
            <w:bottom w:val="none" w:sz="0" w:space="0" w:color="auto"/>
            <w:right w:val="none" w:sz="0" w:space="0" w:color="auto"/>
          </w:divBdr>
          <w:divsChild>
            <w:div w:id="36897480">
              <w:marLeft w:val="0"/>
              <w:marRight w:val="0"/>
              <w:marTop w:val="0"/>
              <w:marBottom w:val="0"/>
              <w:divBdr>
                <w:top w:val="none" w:sz="0" w:space="0" w:color="auto"/>
                <w:left w:val="none" w:sz="0" w:space="0" w:color="auto"/>
                <w:bottom w:val="none" w:sz="0" w:space="0" w:color="auto"/>
                <w:right w:val="none" w:sz="0" w:space="0" w:color="auto"/>
              </w:divBdr>
            </w:div>
          </w:divsChild>
        </w:div>
        <w:div w:id="1728411223">
          <w:marLeft w:val="0"/>
          <w:marRight w:val="0"/>
          <w:marTop w:val="0"/>
          <w:marBottom w:val="0"/>
          <w:divBdr>
            <w:top w:val="none" w:sz="0" w:space="0" w:color="auto"/>
            <w:left w:val="none" w:sz="0" w:space="0" w:color="auto"/>
            <w:bottom w:val="none" w:sz="0" w:space="0" w:color="auto"/>
            <w:right w:val="none" w:sz="0" w:space="0" w:color="auto"/>
          </w:divBdr>
          <w:divsChild>
            <w:div w:id="1345285867">
              <w:marLeft w:val="0"/>
              <w:marRight w:val="0"/>
              <w:marTop w:val="0"/>
              <w:marBottom w:val="0"/>
              <w:divBdr>
                <w:top w:val="none" w:sz="0" w:space="0" w:color="auto"/>
                <w:left w:val="none" w:sz="0" w:space="0" w:color="auto"/>
                <w:bottom w:val="none" w:sz="0" w:space="0" w:color="auto"/>
                <w:right w:val="none" w:sz="0" w:space="0" w:color="auto"/>
              </w:divBdr>
            </w:div>
            <w:div w:id="1180195089">
              <w:marLeft w:val="0"/>
              <w:marRight w:val="0"/>
              <w:marTop w:val="0"/>
              <w:marBottom w:val="0"/>
              <w:divBdr>
                <w:top w:val="none" w:sz="0" w:space="0" w:color="auto"/>
                <w:left w:val="none" w:sz="0" w:space="0" w:color="auto"/>
                <w:bottom w:val="none" w:sz="0" w:space="0" w:color="auto"/>
                <w:right w:val="none" w:sz="0" w:space="0" w:color="auto"/>
              </w:divBdr>
            </w:div>
            <w:div w:id="2020310488">
              <w:marLeft w:val="0"/>
              <w:marRight w:val="0"/>
              <w:marTop w:val="0"/>
              <w:marBottom w:val="0"/>
              <w:divBdr>
                <w:top w:val="none" w:sz="0" w:space="0" w:color="auto"/>
                <w:left w:val="none" w:sz="0" w:space="0" w:color="auto"/>
                <w:bottom w:val="none" w:sz="0" w:space="0" w:color="auto"/>
                <w:right w:val="none" w:sz="0" w:space="0" w:color="auto"/>
              </w:divBdr>
            </w:div>
          </w:divsChild>
        </w:div>
        <w:div w:id="926504402">
          <w:marLeft w:val="0"/>
          <w:marRight w:val="0"/>
          <w:marTop w:val="0"/>
          <w:marBottom w:val="0"/>
          <w:divBdr>
            <w:top w:val="none" w:sz="0" w:space="0" w:color="auto"/>
            <w:left w:val="none" w:sz="0" w:space="0" w:color="auto"/>
            <w:bottom w:val="none" w:sz="0" w:space="0" w:color="auto"/>
            <w:right w:val="none" w:sz="0" w:space="0" w:color="auto"/>
          </w:divBdr>
          <w:divsChild>
            <w:div w:id="260575815">
              <w:marLeft w:val="0"/>
              <w:marRight w:val="0"/>
              <w:marTop w:val="0"/>
              <w:marBottom w:val="0"/>
              <w:divBdr>
                <w:top w:val="none" w:sz="0" w:space="0" w:color="auto"/>
                <w:left w:val="none" w:sz="0" w:space="0" w:color="auto"/>
                <w:bottom w:val="none" w:sz="0" w:space="0" w:color="auto"/>
                <w:right w:val="none" w:sz="0" w:space="0" w:color="auto"/>
              </w:divBdr>
            </w:div>
          </w:divsChild>
        </w:div>
        <w:div w:id="1199049717">
          <w:marLeft w:val="0"/>
          <w:marRight w:val="0"/>
          <w:marTop w:val="0"/>
          <w:marBottom w:val="0"/>
          <w:divBdr>
            <w:top w:val="none" w:sz="0" w:space="0" w:color="auto"/>
            <w:left w:val="none" w:sz="0" w:space="0" w:color="auto"/>
            <w:bottom w:val="none" w:sz="0" w:space="0" w:color="auto"/>
            <w:right w:val="none" w:sz="0" w:space="0" w:color="auto"/>
          </w:divBdr>
          <w:divsChild>
            <w:div w:id="7369475">
              <w:marLeft w:val="0"/>
              <w:marRight w:val="0"/>
              <w:marTop w:val="0"/>
              <w:marBottom w:val="0"/>
              <w:divBdr>
                <w:top w:val="none" w:sz="0" w:space="0" w:color="auto"/>
                <w:left w:val="none" w:sz="0" w:space="0" w:color="auto"/>
                <w:bottom w:val="none" w:sz="0" w:space="0" w:color="auto"/>
                <w:right w:val="none" w:sz="0" w:space="0" w:color="auto"/>
              </w:divBdr>
            </w:div>
            <w:div w:id="1681392892">
              <w:marLeft w:val="0"/>
              <w:marRight w:val="0"/>
              <w:marTop w:val="0"/>
              <w:marBottom w:val="0"/>
              <w:divBdr>
                <w:top w:val="none" w:sz="0" w:space="0" w:color="auto"/>
                <w:left w:val="none" w:sz="0" w:space="0" w:color="auto"/>
                <w:bottom w:val="none" w:sz="0" w:space="0" w:color="auto"/>
                <w:right w:val="none" w:sz="0" w:space="0" w:color="auto"/>
              </w:divBdr>
            </w:div>
          </w:divsChild>
        </w:div>
        <w:div w:id="509412001">
          <w:marLeft w:val="0"/>
          <w:marRight w:val="0"/>
          <w:marTop w:val="0"/>
          <w:marBottom w:val="0"/>
          <w:divBdr>
            <w:top w:val="none" w:sz="0" w:space="0" w:color="auto"/>
            <w:left w:val="none" w:sz="0" w:space="0" w:color="auto"/>
            <w:bottom w:val="none" w:sz="0" w:space="0" w:color="auto"/>
            <w:right w:val="none" w:sz="0" w:space="0" w:color="auto"/>
          </w:divBdr>
          <w:divsChild>
            <w:div w:id="841705326">
              <w:marLeft w:val="0"/>
              <w:marRight w:val="0"/>
              <w:marTop w:val="0"/>
              <w:marBottom w:val="0"/>
              <w:divBdr>
                <w:top w:val="none" w:sz="0" w:space="0" w:color="auto"/>
                <w:left w:val="none" w:sz="0" w:space="0" w:color="auto"/>
                <w:bottom w:val="none" w:sz="0" w:space="0" w:color="auto"/>
                <w:right w:val="none" w:sz="0" w:space="0" w:color="auto"/>
              </w:divBdr>
            </w:div>
          </w:divsChild>
        </w:div>
        <w:div w:id="995230944">
          <w:marLeft w:val="0"/>
          <w:marRight w:val="0"/>
          <w:marTop w:val="0"/>
          <w:marBottom w:val="0"/>
          <w:divBdr>
            <w:top w:val="none" w:sz="0" w:space="0" w:color="auto"/>
            <w:left w:val="none" w:sz="0" w:space="0" w:color="auto"/>
            <w:bottom w:val="none" w:sz="0" w:space="0" w:color="auto"/>
            <w:right w:val="none" w:sz="0" w:space="0" w:color="auto"/>
          </w:divBdr>
          <w:divsChild>
            <w:div w:id="14335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5898">
      <w:bodyDiv w:val="1"/>
      <w:marLeft w:val="0"/>
      <w:marRight w:val="0"/>
      <w:marTop w:val="0"/>
      <w:marBottom w:val="0"/>
      <w:divBdr>
        <w:top w:val="none" w:sz="0" w:space="0" w:color="auto"/>
        <w:left w:val="none" w:sz="0" w:space="0" w:color="auto"/>
        <w:bottom w:val="none" w:sz="0" w:space="0" w:color="auto"/>
        <w:right w:val="none" w:sz="0" w:space="0" w:color="auto"/>
      </w:divBdr>
    </w:div>
    <w:div w:id="433551410">
      <w:bodyDiv w:val="1"/>
      <w:marLeft w:val="0"/>
      <w:marRight w:val="0"/>
      <w:marTop w:val="0"/>
      <w:marBottom w:val="0"/>
      <w:divBdr>
        <w:top w:val="none" w:sz="0" w:space="0" w:color="auto"/>
        <w:left w:val="none" w:sz="0" w:space="0" w:color="auto"/>
        <w:bottom w:val="none" w:sz="0" w:space="0" w:color="auto"/>
        <w:right w:val="none" w:sz="0" w:space="0" w:color="auto"/>
      </w:divBdr>
    </w:div>
    <w:div w:id="611792165">
      <w:bodyDiv w:val="1"/>
      <w:marLeft w:val="0"/>
      <w:marRight w:val="0"/>
      <w:marTop w:val="0"/>
      <w:marBottom w:val="0"/>
      <w:divBdr>
        <w:top w:val="none" w:sz="0" w:space="0" w:color="auto"/>
        <w:left w:val="none" w:sz="0" w:space="0" w:color="auto"/>
        <w:bottom w:val="none" w:sz="0" w:space="0" w:color="auto"/>
        <w:right w:val="none" w:sz="0" w:space="0" w:color="auto"/>
      </w:divBdr>
    </w:div>
    <w:div w:id="921641616">
      <w:bodyDiv w:val="1"/>
      <w:marLeft w:val="0"/>
      <w:marRight w:val="0"/>
      <w:marTop w:val="0"/>
      <w:marBottom w:val="0"/>
      <w:divBdr>
        <w:top w:val="none" w:sz="0" w:space="0" w:color="auto"/>
        <w:left w:val="none" w:sz="0" w:space="0" w:color="auto"/>
        <w:bottom w:val="none" w:sz="0" w:space="0" w:color="auto"/>
        <w:right w:val="none" w:sz="0" w:space="0" w:color="auto"/>
      </w:divBdr>
    </w:div>
    <w:div w:id="951400596">
      <w:bodyDiv w:val="1"/>
      <w:marLeft w:val="0"/>
      <w:marRight w:val="0"/>
      <w:marTop w:val="0"/>
      <w:marBottom w:val="0"/>
      <w:divBdr>
        <w:top w:val="none" w:sz="0" w:space="0" w:color="auto"/>
        <w:left w:val="none" w:sz="0" w:space="0" w:color="auto"/>
        <w:bottom w:val="none" w:sz="0" w:space="0" w:color="auto"/>
        <w:right w:val="none" w:sz="0" w:space="0" w:color="auto"/>
      </w:divBdr>
      <w:divsChild>
        <w:div w:id="957953562">
          <w:marLeft w:val="0"/>
          <w:marRight w:val="0"/>
          <w:marTop w:val="0"/>
          <w:marBottom w:val="0"/>
          <w:divBdr>
            <w:top w:val="none" w:sz="0" w:space="0" w:color="auto"/>
            <w:left w:val="none" w:sz="0" w:space="0" w:color="auto"/>
            <w:bottom w:val="none" w:sz="0" w:space="0" w:color="auto"/>
            <w:right w:val="none" w:sz="0" w:space="0" w:color="auto"/>
          </w:divBdr>
          <w:divsChild>
            <w:div w:id="513346455">
              <w:marLeft w:val="0"/>
              <w:marRight w:val="0"/>
              <w:marTop w:val="0"/>
              <w:marBottom w:val="0"/>
              <w:divBdr>
                <w:top w:val="none" w:sz="0" w:space="0" w:color="auto"/>
                <w:left w:val="none" w:sz="0" w:space="0" w:color="auto"/>
                <w:bottom w:val="none" w:sz="0" w:space="0" w:color="auto"/>
                <w:right w:val="none" w:sz="0" w:space="0" w:color="auto"/>
              </w:divBdr>
              <w:divsChild>
                <w:div w:id="1872258242">
                  <w:marLeft w:val="0"/>
                  <w:marRight w:val="0"/>
                  <w:marTop w:val="0"/>
                  <w:marBottom w:val="0"/>
                  <w:divBdr>
                    <w:top w:val="none" w:sz="0" w:space="0" w:color="auto"/>
                    <w:left w:val="none" w:sz="0" w:space="0" w:color="auto"/>
                    <w:bottom w:val="none" w:sz="0" w:space="0" w:color="auto"/>
                    <w:right w:val="none" w:sz="0" w:space="0" w:color="auto"/>
                  </w:divBdr>
                  <w:divsChild>
                    <w:div w:id="2052147418">
                      <w:marLeft w:val="0"/>
                      <w:marRight w:val="0"/>
                      <w:marTop w:val="0"/>
                      <w:marBottom w:val="0"/>
                      <w:divBdr>
                        <w:top w:val="none" w:sz="0" w:space="0" w:color="auto"/>
                        <w:left w:val="none" w:sz="0" w:space="0" w:color="auto"/>
                        <w:bottom w:val="none" w:sz="0" w:space="0" w:color="auto"/>
                        <w:right w:val="none" w:sz="0" w:space="0" w:color="auto"/>
                      </w:divBdr>
                      <w:divsChild>
                        <w:div w:id="2506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4190">
          <w:marLeft w:val="0"/>
          <w:marRight w:val="0"/>
          <w:marTop w:val="0"/>
          <w:marBottom w:val="0"/>
          <w:divBdr>
            <w:top w:val="none" w:sz="0" w:space="0" w:color="auto"/>
            <w:left w:val="none" w:sz="0" w:space="0" w:color="auto"/>
            <w:bottom w:val="none" w:sz="0" w:space="0" w:color="auto"/>
            <w:right w:val="none" w:sz="0" w:space="0" w:color="auto"/>
          </w:divBdr>
          <w:divsChild>
            <w:div w:id="734201036">
              <w:marLeft w:val="0"/>
              <w:marRight w:val="0"/>
              <w:marTop w:val="0"/>
              <w:marBottom w:val="0"/>
              <w:divBdr>
                <w:top w:val="none" w:sz="0" w:space="0" w:color="auto"/>
                <w:left w:val="none" w:sz="0" w:space="0" w:color="auto"/>
                <w:bottom w:val="none" w:sz="0" w:space="0" w:color="auto"/>
                <w:right w:val="none" w:sz="0" w:space="0" w:color="auto"/>
              </w:divBdr>
              <w:divsChild>
                <w:div w:id="301276490">
                  <w:marLeft w:val="0"/>
                  <w:marRight w:val="0"/>
                  <w:marTop w:val="0"/>
                  <w:marBottom w:val="0"/>
                  <w:divBdr>
                    <w:top w:val="none" w:sz="0" w:space="0" w:color="auto"/>
                    <w:left w:val="none" w:sz="0" w:space="0" w:color="auto"/>
                    <w:bottom w:val="none" w:sz="0" w:space="0" w:color="auto"/>
                    <w:right w:val="none" w:sz="0" w:space="0" w:color="auto"/>
                  </w:divBdr>
                  <w:divsChild>
                    <w:div w:id="669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76803">
      <w:bodyDiv w:val="1"/>
      <w:marLeft w:val="0"/>
      <w:marRight w:val="0"/>
      <w:marTop w:val="0"/>
      <w:marBottom w:val="0"/>
      <w:divBdr>
        <w:top w:val="none" w:sz="0" w:space="0" w:color="auto"/>
        <w:left w:val="none" w:sz="0" w:space="0" w:color="auto"/>
        <w:bottom w:val="none" w:sz="0" w:space="0" w:color="auto"/>
        <w:right w:val="none" w:sz="0" w:space="0" w:color="auto"/>
      </w:divBdr>
    </w:div>
    <w:div w:id="1044209576">
      <w:bodyDiv w:val="1"/>
      <w:marLeft w:val="0"/>
      <w:marRight w:val="0"/>
      <w:marTop w:val="0"/>
      <w:marBottom w:val="0"/>
      <w:divBdr>
        <w:top w:val="none" w:sz="0" w:space="0" w:color="auto"/>
        <w:left w:val="none" w:sz="0" w:space="0" w:color="auto"/>
        <w:bottom w:val="none" w:sz="0" w:space="0" w:color="auto"/>
        <w:right w:val="none" w:sz="0" w:space="0" w:color="auto"/>
      </w:divBdr>
    </w:div>
    <w:div w:id="1121339083">
      <w:bodyDiv w:val="1"/>
      <w:marLeft w:val="0"/>
      <w:marRight w:val="0"/>
      <w:marTop w:val="0"/>
      <w:marBottom w:val="0"/>
      <w:divBdr>
        <w:top w:val="none" w:sz="0" w:space="0" w:color="auto"/>
        <w:left w:val="none" w:sz="0" w:space="0" w:color="auto"/>
        <w:bottom w:val="none" w:sz="0" w:space="0" w:color="auto"/>
        <w:right w:val="none" w:sz="0" w:space="0" w:color="auto"/>
      </w:divBdr>
      <w:divsChild>
        <w:div w:id="327365905">
          <w:marLeft w:val="0"/>
          <w:marRight w:val="0"/>
          <w:marTop w:val="0"/>
          <w:marBottom w:val="0"/>
          <w:divBdr>
            <w:top w:val="none" w:sz="0" w:space="0" w:color="auto"/>
            <w:left w:val="none" w:sz="0" w:space="0" w:color="auto"/>
            <w:bottom w:val="none" w:sz="0" w:space="0" w:color="auto"/>
            <w:right w:val="none" w:sz="0" w:space="0" w:color="auto"/>
          </w:divBdr>
          <w:divsChild>
            <w:div w:id="1151605618">
              <w:marLeft w:val="0"/>
              <w:marRight w:val="0"/>
              <w:marTop w:val="0"/>
              <w:marBottom w:val="0"/>
              <w:divBdr>
                <w:top w:val="none" w:sz="0" w:space="0" w:color="auto"/>
                <w:left w:val="none" w:sz="0" w:space="0" w:color="auto"/>
                <w:bottom w:val="none" w:sz="0" w:space="0" w:color="auto"/>
                <w:right w:val="none" w:sz="0" w:space="0" w:color="auto"/>
              </w:divBdr>
            </w:div>
            <w:div w:id="1999115082">
              <w:marLeft w:val="0"/>
              <w:marRight w:val="0"/>
              <w:marTop w:val="0"/>
              <w:marBottom w:val="0"/>
              <w:divBdr>
                <w:top w:val="none" w:sz="0" w:space="0" w:color="auto"/>
                <w:left w:val="none" w:sz="0" w:space="0" w:color="auto"/>
                <w:bottom w:val="none" w:sz="0" w:space="0" w:color="auto"/>
                <w:right w:val="none" w:sz="0" w:space="0" w:color="auto"/>
              </w:divBdr>
            </w:div>
          </w:divsChild>
        </w:div>
        <w:div w:id="1876692201">
          <w:marLeft w:val="0"/>
          <w:marRight w:val="0"/>
          <w:marTop w:val="0"/>
          <w:marBottom w:val="0"/>
          <w:divBdr>
            <w:top w:val="none" w:sz="0" w:space="0" w:color="auto"/>
            <w:left w:val="none" w:sz="0" w:space="0" w:color="auto"/>
            <w:bottom w:val="none" w:sz="0" w:space="0" w:color="auto"/>
            <w:right w:val="none" w:sz="0" w:space="0" w:color="auto"/>
          </w:divBdr>
          <w:divsChild>
            <w:div w:id="1755275079">
              <w:marLeft w:val="0"/>
              <w:marRight w:val="0"/>
              <w:marTop w:val="0"/>
              <w:marBottom w:val="0"/>
              <w:divBdr>
                <w:top w:val="none" w:sz="0" w:space="0" w:color="auto"/>
                <w:left w:val="none" w:sz="0" w:space="0" w:color="auto"/>
                <w:bottom w:val="none" w:sz="0" w:space="0" w:color="auto"/>
                <w:right w:val="none" w:sz="0" w:space="0" w:color="auto"/>
              </w:divBdr>
            </w:div>
            <w:div w:id="1565876434">
              <w:marLeft w:val="0"/>
              <w:marRight w:val="0"/>
              <w:marTop w:val="0"/>
              <w:marBottom w:val="0"/>
              <w:divBdr>
                <w:top w:val="none" w:sz="0" w:space="0" w:color="auto"/>
                <w:left w:val="none" w:sz="0" w:space="0" w:color="auto"/>
                <w:bottom w:val="none" w:sz="0" w:space="0" w:color="auto"/>
                <w:right w:val="none" w:sz="0" w:space="0" w:color="auto"/>
              </w:divBdr>
            </w:div>
          </w:divsChild>
        </w:div>
        <w:div w:id="428506321">
          <w:marLeft w:val="0"/>
          <w:marRight w:val="0"/>
          <w:marTop w:val="0"/>
          <w:marBottom w:val="0"/>
          <w:divBdr>
            <w:top w:val="none" w:sz="0" w:space="0" w:color="auto"/>
            <w:left w:val="none" w:sz="0" w:space="0" w:color="auto"/>
            <w:bottom w:val="none" w:sz="0" w:space="0" w:color="auto"/>
            <w:right w:val="none" w:sz="0" w:space="0" w:color="auto"/>
          </w:divBdr>
          <w:divsChild>
            <w:div w:id="1299800865">
              <w:marLeft w:val="0"/>
              <w:marRight w:val="0"/>
              <w:marTop w:val="0"/>
              <w:marBottom w:val="0"/>
              <w:divBdr>
                <w:top w:val="none" w:sz="0" w:space="0" w:color="auto"/>
                <w:left w:val="none" w:sz="0" w:space="0" w:color="auto"/>
                <w:bottom w:val="none" w:sz="0" w:space="0" w:color="auto"/>
                <w:right w:val="none" w:sz="0" w:space="0" w:color="auto"/>
              </w:divBdr>
            </w:div>
          </w:divsChild>
        </w:div>
        <w:div w:id="1862165491">
          <w:marLeft w:val="0"/>
          <w:marRight w:val="0"/>
          <w:marTop w:val="0"/>
          <w:marBottom w:val="0"/>
          <w:divBdr>
            <w:top w:val="none" w:sz="0" w:space="0" w:color="auto"/>
            <w:left w:val="none" w:sz="0" w:space="0" w:color="auto"/>
            <w:bottom w:val="none" w:sz="0" w:space="0" w:color="auto"/>
            <w:right w:val="none" w:sz="0" w:space="0" w:color="auto"/>
          </w:divBdr>
          <w:divsChild>
            <w:div w:id="272438873">
              <w:marLeft w:val="0"/>
              <w:marRight w:val="0"/>
              <w:marTop w:val="0"/>
              <w:marBottom w:val="0"/>
              <w:divBdr>
                <w:top w:val="none" w:sz="0" w:space="0" w:color="auto"/>
                <w:left w:val="none" w:sz="0" w:space="0" w:color="auto"/>
                <w:bottom w:val="none" w:sz="0" w:space="0" w:color="auto"/>
                <w:right w:val="none" w:sz="0" w:space="0" w:color="auto"/>
              </w:divBdr>
            </w:div>
          </w:divsChild>
        </w:div>
        <w:div w:id="1346709531">
          <w:marLeft w:val="0"/>
          <w:marRight w:val="0"/>
          <w:marTop w:val="0"/>
          <w:marBottom w:val="0"/>
          <w:divBdr>
            <w:top w:val="none" w:sz="0" w:space="0" w:color="auto"/>
            <w:left w:val="none" w:sz="0" w:space="0" w:color="auto"/>
            <w:bottom w:val="none" w:sz="0" w:space="0" w:color="auto"/>
            <w:right w:val="none" w:sz="0" w:space="0" w:color="auto"/>
          </w:divBdr>
          <w:divsChild>
            <w:div w:id="157117109">
              <w:marLeft w:val="0"/>
              <w:marRight w:val="0"/>
              <w:marTop w:val="0"/>
              <w:marBottom w:val="0"/>
              <w:divBdr>
                <w:top w:val="none" w:sz="0" w:space="0" w:color="auto"/>
                <w:left w:val="none" w:sz="0" w:space="0" w:color="auto"/>
                <w:bottom w:val="none" w:sz="0" w:space="0" w:color="auto"/>
                <w:right w:val="none" w:sz="0" w:space="0" w:color="auto"/>
              </w:divBdr>
            </w:div>
          </w:divsChild>
        </w:div>
        <w:div w:id="802120620">
          <w:marLeft w:val="0"/>
          <w:marRight w:val="0"/>
          <w:marTop w:val="0"/>
          <w:marBottom w:val="0"/>
          <w:divBdr>
            <w:top w:val="none" w:sz="0" w:space="0" w:color="auto"/>
            <w:left w:val="none" w:sz="0" w:space="0" w:color="auto"/>
            <w:bottom w:val="none" w:sz="0" w:space="0" w:color="auto"/>
            <w:right w:val="none" w:sz="0" w:space="0" w:color="auto"/>
          </w:divBdr>
          <w:divsChild>
            <w:div w:id="637536503">
              <w:marLeft w:val="0"/>
              <w:marRight w:val="0"/>
              <w:marTop w:val="0"/>
              <w:marBottom w:val="0"/>
              <w:divBdr>
                <w:top w:val="none" w:sz="0" w:space="0" w:color="auto"/>
                <w:left w:val="none" w:sz="0" w:space="0" w:color="auto"/>
                <w:bottom w:val="none" w:sz="0" w:space="0" w:color="auto"/>
                <w:right w:val="none" w:sz="0" w:space="0" w:color="auto"/>
              </w:divBdr>
            </w:div>
            <w:div w:id="103766330">
              <w:marLeft w:val="0"/>
              <w:marRight w:val="0"/>
              <w:marTop w:val="0"/>
              <w:marBottom w:val="0"/>
              <w:divBdr>
                <w:top w:val="none" w:sz="0" w:space="0" w:color="auto"/>
                <w:left w:val="none" w:sz="0" w:space="0" w:color="auto"/>
                <w:bottom w:val="none" w:sz="0" w:space="0" w:color="auto"/>
                <w:right w:val="none" w:sz="0" w:space="0" w:color="auto"/>
              </w:divBdr>
            </w:div>
            <w:div w:id="852039086">
              <w:marLeft w:val="0"/>
              <w:marRight w:val="0"/>
              <w:marTop w:val="0"/>
              <w:marBottom w:val="0"/>
              <w:divBdr>
                <w:top w:val="none" w:sz="0" w:space="0" w:color="auto"/>
                <w:left w:val="none" w:sz="0" w:space="0" w:color="auto"/>
                <w:bottom w:val="none" w:sz="0" w:space="0" w:color="auto"/>
                <w:right w:val="none" w:sz="0" w:space="0" w:color="auto"/>
              </w:divBdr>
            </w:div>
          </w:divsChild>
        </w:div>
        <w:div w:id="2004040833">
          <w:marLeft w:val="0"/>
          <w:marRight w:val="0"/>
          <w:marTop w:val="0"/>
          <w:marBottom w:val="0"/>
          <w:divBdr>
            <w:top w:val="none" w:sz="0" w:space="0" w:color="auto"/>
            <w:left w:val="none" w:sz="0" w:space="0" w:color="auto"/>
            <w:bottom w:val="none" w:sz="0" w:space="0" w:color="auto"/>
            <w:right w:val="none" w:sz="0" w:space="0" w:color="auto"/>
          </w:divBdr>
          <w:divsChild>
            <w:div w:id="1902711165">
              <w:marLeft w:val="0"/>
              <w:marRight w:val="0"/>
              <w:marTop w:val="0"/>
              <w:marBottom w:val="0"/>
              <w:divBdr>
                <w:top w:val="none" w:sz="0" w:space="0" w:color="auto"/>
                <w:left w:val="none" w:sz="0" w:space="0" w:color="auto"/>
                <w:bottom w:val="none" w:sz="0" w:space="0" w:color="auto"/>
                <w:right w:val="none" w:sz="0" w:space="0" w:color="auto"/>
              </w:divBdr>
            </w:div>
          </w:divsChild>
        </w:div>
        <w:div w:id="832179760">
          <w:marLeft w:val="0"/>
          <w:marRight w:val="0"/>
          <w:marTop w:val="0"/>
          <w:marBottom w:val="0"/>
          <w:divBdr>
            <w:top w:val="none" w:sz="0" w:space="0" w:color="auto"/>
            <w:left w:val="none" w:sz="0" w:space="0" w:color="auto"/>
            <w:bottom w:val="none" w:sz="0" w:space="0" w:color="auto"/>
            <w:right w:val="none" w:sz="0" w:space="0" w:color="auto"/>
          </w:divBdr>
          <w:divsChild>
            <w:div w:id="1087842055">
              <w:marLeft w:val="0"/>
              <w:marRight w:val="0"/>
              <w:marTop w:val="0"/>
              <w:marBottom w:val="0"/>
              <w:divBdr>
                <w:top w:val="none" w:sz="0" w:space="0" w:color="auto"/>
                <w:left w:val="none" w:sz="0" w:space="0" w:color="auto"/>
                <w:bottom w:val="none" w:sz="0" w:space="0" w:color="auto"/>
                <w:right w:val="none" w:sz="0" w:space="0" w:color="auto"/>
              </w:divBdr>
            </w:div>
            <w:div w:id="1217547364">
              <w:marLeft w:val="0"/>
              <w:marRight w:val="0"/>
              <w:marTop w:val="0"/>
              <w:marBottom w:val="0"/>
              <w:divBdr>
                <w:top w:val="none" w:sz="0" w:space="0" w:color="auto"/>
                <w:left w:val="none" w:sz="0" w:space="0" w:color="auto"/>
                <w:bottom w:val="none" w:sz="0" w:space="0" w:color="auto"/>
                <w:right w:val="none" w:sz="0" w:space="0" w:color="auto"/>
              </w:divBdr>
            </w:div>
          </w:divsChild>
        </w:div>
        <w:div w:id="1639650383">
          <w:marLeft w:val="0"/>
          <w:marRight w:val="0"/>
          <w:marTop w:val="0"/>
          <w:marBottom w:val="0"/>
          <w:divBdr>
            <w:top w:val="none" w:sz="0" w:space="0" w:color="auto"/>
            <w:left w:val="none" w:sz="0" w:space="0" w:color="auto"/>
            <w:bottom w:val="none" w:sz="0" w:space="0" w:color="auto"/>
            <w:right w:val="none" w:sz="0" w:space="0" w:color="auto"/>
          </w:divBdr>
          <w:divsChild>
            <w:div w:id="1087533500">
              <w:marLeft w:val="0"/>
              <w:marRight w:val="0"/>
              <w:marTop w:val="0"/>
              <w:marBottom w:val="0"/>
              <w:divBdr>
                <w:top w:val="none" w:sz="0" w:space="0" w:color="auto"/>
                <w:left w:val="none" w:sz="0" w:space="0" w:color="auto"/>
                <w:bottom w:val="none" w:sz="0" w:space="0" w:color="auto"/>
                <w:right w:val="none" w:sz="0" w:space="0" w:color="auto"/>
              </w:divBdr>
            </w:div>
          </w:divsChild>
        </w:div>
        <w:div w:id="1810977539">
          <w:marLeft w:val="0"/>
          <w:marRight w:val="0"/>
          <w:marTop w:val="0"/>
          <w:marBottom w:val="0"/>
          <w:divBdr>
            <w:top w:val="none" w:sz="0" w:space="0" w:color="auto"/>
            <w:left w:val="none" w:sz="0" w:space="0" w:color="auto"/>
            <w:bottom w:val="none" w:sz="0" w:space="0" w:color="auto"/>
            <w:right w:val="none" w:sz="0" w:space="0" w:color="auto"/>
          </w:divBdr>
          <w:divsChild>
            <w:div w:id="5214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8043">
      <w:bodyDiv w:val="1"/>
      <w:marLeft w:val="0"/>
      <w:marRight w:val="0"/>
      <w:marTop w:val="0"/>
      <w:marBottom w:val="0"/>
      <w:divBdr>
        <w:top w:val="none" w:sz="0" w:space="0" w:color="auto"/>
        <w:left w:val="none" w:sz="0" w:space="0" w:color="auto"/>
        <w:bottom w:val="none" w:sz="0" w:space="0" w:color="auto"/>
        <w:right w:val="none" w:sz="0" w:space="0" w:color="auto"/>
      </w:divBdr>
    </w:div>
    <w:div w:id="1198662272">
      <w:bodyDiv w:val="1"/>
      <w:marLeft w:val="0"/>
      <w:marRight w:val="0"/>
      <w:marTop w:val="0"/>
      <w:marBottom w:val="0"/>
      <w:divBdr>
        <w:top w:val="none" w:sz="0" w:space="0" w:color="auto"/>
        <w:left w:val="none" w:sz="0" w:space="0" w:color="auto"/>
        <w:bottom w:val="none" w:sz="0" w:space="0" w:color="auto"/>
        <w:right w:val="none" w:sz="0" w:space="0" w:color="auto"/>
      </w:divBdr>
    </w:div>
    <w:div w:id="1346440480">
      <w:bodyDiv w:val="1"/>
      <w:marLeft w:val="0"/>
      <w:marRight w:val="0"/>
      <w:marTop w:val="0"/>
      <w:marBottom w:val="0"/>
      <w:divBdr>
        <w:top w:val="none" w:sz="0" w:space="0" w:color="auto"/>
        <w:left w:val="none" w:sz="0" w:space="0" w:color="auto"/>
        <w:bottom w:val="none" w:sz="0" w:space="0" w:color="auto"/>
        <w:right w:val="none" w:sz="0" w:space="0" w:color="auto"/>
      </w:divBdr>
    </w:div>
    <w:div w:id="1364478176">
      <w:bodyDiv w:val="1"/>
      <w:marLeft w:val="0"/>
      <w:marRight w:val="0"/>
      <w:marTop w:val="0"/>
      <w:marBottom w:val="0"/>
      <w:divBdr>
        <w:top w:val="none" w:sz="0" w:space="0" w:color="auto"/>
        <w:left w:val="none" w:sz="0" w:space="0" w:color="auto"/>
        <w:bottom w:val="none" w:sz="0" w:space="0" w:color="auto"/>
        <w:right w:val="none" w:sz="0" w:space="0" w:color="auto"/>
      </w:divBdr>
    </w:div>
    <w:div w:id="1660579042">
      <w:bodyDiv w:val="1"/>
      <w:marLeft w:val="0"/>
      <w:marRight w:val="0"/>
      <w:marTop w:val="0"/>
      <w:marBottom w:val="0"/>
      <w:divBdr>
        <w:top w:val="none" w:sz="0" w:space="0" w:color="auto"/>
        <w:left w:val="none" w:sz="0" w:space="0" w:color="auto"/>
        <w:bottom w:val="none" w:sz="0" w:space="0" w:color="auto"/>
        <w:right w:val="none" w:sz="0" w:space="0" w:color="auto"/>
      </w:divBdr>
    </w:div>
    <w:div w:id="1803189626">
      <w:bodyDiv w:val="1"/>
      <w:marLeft w:val="0"/>
      <w:marRight w:val="0"/>
      <w:marTop w:val="0"/>
      <w:marBottom w:val="0"/>
      <w:divBdr>
        <w:top w:val="none" w:sz="0" w:space="0" w:color="auto"/>
        <w:left w:val="none" w:sz="0" w:space="0" w:color="auto"/>
        <w:bottom w:val="none" w:sz="0" w:space="0" w:color="auto"/>
        <w:right w:val="none" w:sz="0" w:space="0" w:color="auto"/>
      </w:divBdr>
      <w:divsChild>
        <w:div w:id="1965379563">
          <w:marLeft w:val="0"/>
          <w:marRight w:val="0"/>
          <w:marTop w:val="0"/>
          <w:marBottom w:val="0"/>
          <w:divBdr>
            <w:top w:val="none" w:sz="0" w:space="0" w:color="auto"/>
            <w:left w:val="none" w:sz="0" w:space="0" w:color="auto"/>
            <w:bottom w:val="none" w:sz="0" w:space="0" w:color="auto"/>
            <w:right w:val="none" w:sz="0" w:space="0" w:color="auto"/>
          </w:divBdr>
          <w:divsChild>
            <w:div w:id="1170294569">
              <w:marLeft w:val="0"/>
              <w:marRight w:val="0"/>
              <w:marTop w:val="0"/>
              <w:marBottom w:val="0"/>
              <w:divBdr>
                <w:top w:val="none" w:sz="0" w:space="0" w:color="auto"/>
                <w:left w:val="none" w:sz="0" w:space="0" w:color="auto"/>
                <w:bottom w:val="none" w:sz="0" w:space="0" w:color="auto"/>
                <w:right w:val="none" w:sz="0" w:space="0" w:color="auto"/>
              </w:divBdr>
            </w:div>
            <w:div w:id="510607754">
              <w:marLeft w:val="0"/>
              <w:marRight w:val="0"/>
              <w:marTop w:val="0"/>
              <w:marBottom w:val="0"/>
              <w:divBdr>
                <w:top w:val="none" w:sz="0" w:space="0" w:color="auto"/>
                <w:left w:val="none" w:sz="0" w:space="0" w:color="auto"/>
                <w:bottom w:val="none" w:sz="0" w:space="0" w:color="auto"/>
                <w:right w:val="none" w:sz="0" w:space="0" w:color="auto"/>
              </w:divBdr>
            </w:div>
          </w:divsChild>
        </w:div>
        <w:div w:id="1429737290">
          <w:marLeft w:val="0"/>
          <w:marRight w:val="0"/>
          <w:marTop w:val="0"/>
          <w:marBottom w:val="0"/>
          <w:divBdr>
            <w:top w:val="none" w:sz="0" w:space="0" w:color="auto"/>
            <w:left w:val="none" w:sz="0" w:space="0" w:color="auto"/>
            <w:bottom w:val="none" w:sz="0" w:space="0" w:color="auto"/>
            <w:right w:val="none" w:sz="0" w:space="0" w:color="auto"/>
          </w:divBdr>
          <w:divsChild>
            <w:div w:id="159850251">
              <w:marLeft w:val="0"/>
              <w:marRight w:val="0"/>
              <w:marTop w:val="0"/>
              <w:marBottom w:val="0"/>
              <w:divBdr>
                <w:top w:val="none" w:sz="0" w:space="0" w:color="auto"/>
                <w:left w:val="none" w:sz="0" w:space="0" w:color="auto"/>
                <w:bottom w:val="none" w:sz="0" w:space="0" w:color="auto"/>
                <w:right w:val="none" w:sz="0" w:space="0" w:color="auto"/>
              </w:divBdr>
            </w:div>
            <w:div w:id="12583812">
              <w:marLeft w:val="0"/>
              <w:marRight w:val="0"/>
              <w:marTop w:val="0"/>
              <w:marBottom w:val="0"/>
              <w:divBdr>
                <w:top w:val="none" w:sz="0" w:space="0" w:color="auto"/>
                <w:left w:val="none" w:sz="0" w:space="0" w:color="auto"/>
                <w:bottom w:val="none" w:sz="0" w:space="0" w:color="auto"/>
                <w:right w:val="none" w:sz="0" w:space="0" w:color="auto"/>
              </w:divBdr>
            </w:div>
          </w:divsChild>
        </w:div>
        <w:div w:id="1947613164">
          <w:marLeft w:val="0"/>
          <w:marRight w:val="0"/>
          <w:marTop w:val="0"/>
          <w:marBottom w:val="0"/>
          <w:divBdr>
            <w:top w:val="none" w:sz="0" w:space="0" w:color="auto"/>
            <w:left w:val="none" w:sz="0" w:space="0" w:color="auto"/>
            <w:bottom w:val="none" w:sz="0" w:space="0" w:color="auto"/>
            <w:right w:val="none" w:sz="0" w:space="0" w:color="auto"/>
          </w:divBdr>
          <w:divsChild>
            <w:div w:id="134370189">
              <w:marLeft w:val="0"/>
              <w:marRight w:val="0"/>
              <w:marTop w:val="0"/>
              <w:marBottom w:val="0"/>
              <w:divBdr>
                <w:top w:val="none" w:sz="0" w:space="0" w:color="auto"/>
                <w:left w:val="none" w:sz="0" w:space="0" w:color="auto"/>
                <w:bottom w:val="none" w:sz="0" w:space="0" w:color="auto"/>
                <w:right w:val="none" w:sz="0" w:space="0" w:color="auto"/>
              </w:divBdr>
            </w:div>
          </w:divsChild>
        </w:div>
        <w:div w:id="338777909">
          <w:marLeft w:val="0"/>
          <w:marRight w:val="0"/>
          <w:marTop w:val="0"/>
          <w:marBottom w:val="0"/>
          <w:divBdr>
            <w:top w:val="none" w:sz="0" w:space="0" w:color="auto"/>
            <w:left w:val="none" w:sz="0" w:space="0" w:color="auto"/>
            <w:bottom w:val="none" w:sz="0" w:space="0" w:color="auto"/>
            <w:right w:val="none" w:sz="0" w:space="0" w:color="auto"/>
          </w:divBdr>
          <w:divsChild>
            <w:div w:id="1723601738">
              <w:marLeft w:val="0"/>
              <w:marRight w:val="0"/>
              <w:marTop w:val="0"/>
              <w:marBottom w:val="0"/>
              <w:divBdr>
                <w:top w:val="none" w:sz="0" w:space="0" w:color="auto"/>
                <w:left w:val="none" w:sz="0" w:space="0" w:color="auto"/>
                <w:bottom w:val="none" w:sz="0" w:space="0" w:color="auto"/>
                <w:right w:val="none" w:sz="0" w:space="0" w:color="auto"/>
              </w:divBdr>
            </w:div>
          </w:divsChild>
        </w:div>
        <w:div w:id="563832149">
          <w:marLeft w:val="0"/>
          <w:marRight w:val="0"/>
          <w:marTop w:val="0"/>
          <w:marBottom w:val="0"/>
          <w:divBdr>
            <w:top w:val="none" w:sz="0" w:space="0" w:color="auto"/>
            <w:left w:val="none" w:sz="0" w:space="0" w:color="auto"/>
            <w:bottom w:val="none" w:sz="0" w:space="0" w:color="auto"/>
            <w:right w:val="none" w:sz="0" w:space="0" w:color="auto"/>
          </w:divBdr>
          <w:divsChild>
            <w:div w:id="508520936">
              <w:marLeft w:val="0"/>
              <w:marRight w:val="0"/>
              <w:marTop w:val="0"/>
              <w:marBottom w:val="0"/>
              <w:divBdr>
                <w:top w:val="none" w:sz="0" w:space="0" w:color="auto"/>
                <w:left w:val="none" w:sz="0" w:space="0" w:color="auto"/>
                <w:bottom w:val="none" w:sz="0" w:space="0" w:color="auto"/>
                <w:right w:val="none" w:sz="0" w:space="0" w:color="auto"/>
              </w:divBdr>
            </w:div>
          </w:divsChild>
        </w:div>
        <w:div w:id="1666278798">
          <w:marLeft w:val="0"/>
          <w:marRight w:val="0"/>
          <w:marTop w:val="0"/>
          <w:marBottom w:val="0"/>
          <w:divBdr>
            <w:top w:val="none" w:sz="0" w:space="0" w:color="auto"/>
            <w:left w:val="none" w:sz="0" w:space="0" w:color="auto"/>
            <w:bottom w:val="none" w:sz="0" w:space="0" w:color="auto"/>
            <w:right w:val="none" w:sz="0" w:space="0" w:color="auto"/>
          </w:divBdr>
          <w:divsChild>
            <w:div w:id="85663294">
              <w:marLeft w:val="0"/>
              <w:marRight w:val="0"/>
              <w:marTop w:val="0"/>
              <w:marBottom w:val="0"/>
              <w:divBdr>
                <w:top w:val="none" w:sz="0" w:space="0" w:color="auto"/>
                <w:left w:val="none" w:sz="0" w:space="0" w:color="auto"/>
                <w:bottom w:val="none" w:sz="0" w:space="0" w:color="auto"/>
                <w:right w:val="none" w:sz="0" w:space="0" w:color="auto"/>
              </w:divBdr>
            </w:div>
            <w:div w:id="1355033547">
              <w:marLeft w:val="0"/>
              <w:marRight w:val="0"/>
              <w:marTop w:val="0"/>
              <w:marBottom w:val="0"/>
              <w:divBdr>
                <w:top w:val="none" w:sz="0" w:space="0" w:color="auto"/>
                <w:left w:val="none" w:sz="0" w:space="0" w:color="auto"/>
                <w:bottom w:val="none" w:sz="0" w:space="0" w:color="auto"/>
                <w:right w:val="none" w:sz="0" w:space="0" w:color="auto"/>
              </w:divBdr>
            </w:div>
            <w:div w:id="316306553">
              <w:marLeft w:val="0"/>
              <w:marRight w:val="0"/>
              <w:marTop w:val="0"/>
              <w:marBottom w:val="0"/>
              <w:divBdr>
                <w:top w:val="none" w:sz="0" w:space="0" w:color="auto"/>
                <w:left w:val="none" w:sz="0" w:space="0" w:color="auto"/>
                <w:bottom w:val="none" w:sz="0" w:space="0" w:color="auto"/>
                <w:right w:val="none" w:sz="0" w:space="0" w:color="auto"/>
              </w:divBdr>
            </w:div>
          </w:divsChild>
        </w:div>
        <w:div w:id="1406369390">
          <w:marLeft w:val="0"/>
          <w:marRight w:val="0"/>
          <w:marTop w:val="0"/>
          <w:marBottom w:val="0"/>
          <w:divBdr>
            <w:top w:val="none" w:sz="0" w:space="0" w:color="auto"/>
            <w:left w:val="none" w:sz="0" w:space="0" w:color="auto"/>
            <w:bottom w:val="none" w:sz="0" w:space="0" w:color="auto"/>
            <w:right w:val="none" w:sz="0" w:space="0" w:color="auto"/>
          </w:divBdr>
          <w:divsChild>
            <w:div w:id="417487473">
              <w:marLeft w:val="0"/>
              <w:marRight w:val="0"/>
              <w:marTop w:val="0"/>
              <w:marBottom w:val="0"/>
              <w:divBdr>
                <w:top w:val="none" w:sz="0" w:space="0" w:color="auto"/>
                <w:left w:val="none" w:sz="0" w:space="0" w:color="auto"/>
                <w:bottom w:val="none" w:sz="0" w:space="0" w:color="auto"/>
                <w:right w:val="none" w:sz="0" w:space="0" w:color="auto"/>
              </w:divBdr>
            </w:div>
          </w:divsChild>
        </w:div>
        <w:div w:id="1952974118">
          <w:marLeft w:val="0"/>
          <w:marRight w:val="0"/>
          <w:marTop w:val="0"/>
          <w:marBottom w:val="0"/>
          <w:divBdr>
            <w:top w:val="none" w:sz="0" w:space="0" w:color="auto"/>
            <w:left w:val="none" w:sz="0" w:space="0" w:color="auto"/>
            <w:bottom w:val="none" w:sz="0" w:space="0" w:color="auto"/>
            <w:right w:val="none" w:sz="0" w:space="0" w:color="auto"/>
          </w:divBdr>
          <w:divsChild>
            <w:div w:id="12004170">
              <w:marLeft w:val="0"/>
              <w:marRight w:val="0"/>
              <w:marTop w:val="0"/>
              <w:marBottom w:val="0"/>
              <w:divBdr>
                <w:top w:val="none" w:sz="0" w:space="0" w:color="auto"/>
                <w:left w:val="none" w:sz="0" w:space="0" w:color="auto"/>
                <w:bottom w:val="none" w:sz="0" w:space="0" w:color="auto"/>
                <w:right w:val="none" w:sz="0" w:space="0" w:color="auto"/>
              </w:divBdr>
            </w:div>
            <w:div w:id="1217468841">
              <w:marLeft w:val="0"/>
              <w:marRight w:val="0"/>
              <w:marTop w:val="0"/>
              <w:marBottom w:val="0"/>
              <w:divBdr>
                <w:top w:val="none" w:sz="0" w:space="0" w:color="auto"/>
                <w:left w:val="none" w:sz="0" w:space="0" w:color="auto"/>
                <w:bottom w:val="none" w:sz="0" w:space="0" w:color="auto"/>
                <w:right w:val="none" w:sz="0" w:space="0" w:color="auto"/>
              </w:divBdr>
            </w:div>
          </w:divsChild>
        </w:div>
        <w:div w:id="1664357881">
          <w:marLeft w:val="0"/>
          <w:marRight w:val="0"/>
          <w:marTop w:val="0"/>
          <w:marBottom w:val="0"/>
          <w:divBdr>
            <w:top w:val="none" w:sz="0" w:space="0" w:color="auto"/>
            <w:left w:val="none" w:sz="0" w:space="0" w:color="auto"/>
            <w:bottom w:val="none" w:sz="0" w:space="0" w:color="auto"/>
            <w:right w:val="none" w:sz="0" w:space="0" w:color="auto"/>
          </w:divBdr>
          <w:divsChild>
            <w:div w:id="433980983">
              <w:marLeft w:val="0"/>
              <w:marRight w:val="0"/>
              <w:marTop w:val="0"/>
              <w:marBottom w:val="0"/>
              <w:divBdr>
                <w:top w:val="none" w:sz="0" w:space="0" w:color="auto"/>
                <w:left w:val="none" w:sz="0" w:space="0" w:color="auto"/>
                <w:bottom w:val="none" w:sz="0" w:space="0" w:color="auto"/>
                <w:right w:val="none" w:sz="0" w:space="0" w:color="auto"/>
              </w:divBdr>
            </w:div>
          </w:divsChild>
        </w:div>
        <w:div w:id="1951741832">
          <w:marLeft w:val="0"/>
          <w:marRight w:val="0"/>
          <w:marTop w:val="0"/>
          <w:marBottom w:val="0"/>
          <w:divBdr>
            <w:top w:val="none" w:sz="0" w:space="0" w:color="auto"/>
            <w:left w:val="none" w:sz="0" w:space="0" w:color="auto"/>
            <w:bottom w:val="none" w:sz="0" w:space="0" w:color="auto"/>
            <w:right w:val="none" w:sz="0" w:space="0" w:color="auto"/>
          </w:divBdr>
          <w:divsChild>
            <w:div w:id="21166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4823">
      <w:bodyDiv w:val="1"/>
      <w:marLeft w:val="0"/>
      <w:marRight w:val="0"/>
      <w:marTop w:val="0"/>
      <w:marBottom w:val="0"/>
      <w:divBdr>
        <w:top w:val="none" w:sz="0" w:space="0" w:color="auto"/>
        <w:left w:val="none" w:sz="0" w:space="0" w:color="auto"/>
        <w:bottom w:val="none" w:sz="0" w:space="0" w:color="auto"/>
        <w:right w:val="none" w:sz="0" w:space="0" w:color="auto"/>
      </w:divBdr>
    </w:div>
    <w:div w:id="2010324191">
      <w:bodyDiv w:val="1"/>
      <w:marLeft w:val="0"/>
      <w:marRight w:val="0"/>
      <w:marTop w:val="0"/>
      <w:marBottom w:val="0"/>
      <w:divBdr>
        <w:top w:val="none" w:sz="0" w:space="0" w:color="auto"/>
        <w:left w:val="none" w:sz="0" w:space="0" w:color="auto"/>
        <w:bottom w:val="none" w:sz="0" w:space="0" w:color="auto"/>
        <w:right w:val="none" w:sz="0" w:space="0" w:color="auto"/>
      </w:divBdr>
    </w:div>
    <w:div w:id="2061780091">
      <w:bodyDiv w:val="1"/>
      <w:marLeft w:val="0"/>
      <w:marRight w:val="0"/>
      <w:marTop w:val="0"/>
      <w:marBottom w:val="0"/>
      <w:divBdr>
        <w:top w:val="none" w:sz="0" w:space="0" w:color="auto"/>
        <w:left w:val="none" w:sz="0" w:space="0" w:color="auto"/>
        <w:bottom w:val="none" w:sz="0" w:space="0" w:color="auto"/>
        <w:right w:val="none" w:sz="0" w:space="0" w:color="auto"/>
      </w:divBdr>
      <w:divsChild>
        <w:div w:id="1996566528">
          <w:marLeft w:val="0"/>
          <w:marRight w:val="0"/>
          <w:marTop w:val="0"/>
          <w:marBottom w:val="0"/>
          <w:divBdr>
            <w:top w:val="none" w:sz="0" w:space="0" w:color="auto"/>
            <w:left w:val="none" w:sz="0" w:space="0" w:color="auto"/>
            <w:bottom w:val="none" w:sz="0" w:space="0" w:color="auto"/>
            <w:right w:val="none" w:sz="0" w:space="0" w:color="auto"/>
          </w:divBdr>
          <w:divsChild>
            <w:div w:id="784152206">
              <w:marLeft w:val="0"/>
              <w:marRight w:val="0"/>
              <w:marTop w:val="0"/>
              <w:marBottom w:val="0"/>
              <w:divBdr>
                <w:top w:val="none" w:sz="0" w:space="0" w:color="auto"/>
                <w:left w:val="none" w:sz="0" w:space="0" w:color="auto"/>
                <w:bottom w:val="none" w:sz="0" w:space="0" w:color="auto"/>
                <w:right w:val="none" w:sz="0" w:space="0" w:color="auto"/>
              </w:divBdr>
              <w:divsChild>
                <w:div w:id="87123443">
                  <w:marLeft w:val="0"/>
                  <w:marRight w:val="0"/>
                  <w:marTop w:val="0"/>
                  <w:marBottom w:val="0"/>
                  <w:divBdr>
                    <w:top w:val="none" w:sz="0" w:space="0" w:color="auto"/>
                    <w:left w:val="none" w:sz="0" w:space="0" w:color="auto"/>
                    <w:bottom w:val="none" w:sz="0" w:space="0" w:color="auto"/>
                    <w:right w:val="none" w:sz="0" w:space="0" w:color="auto"/>
                  </w:divBdr>
                  <w:divsChild>
                    <w:div w:id="354232460">
                      <w:marLeft w:val="0"/>
                      <w:marRight w:val="0"/>
                      <w:marTop w:val="0"/>
                      <w:marBottom w:val="0"/>
                      <w:divBdr>
                        <w:top w:val="none" w:sz="0" w:space="0" w:color="auto"/>
                        <w:left w:val="none" w:sz="0" w:space="0" w:color="auto"/>
                        <w:bottom w:val="none" w:sz="0" w:space="0" w:color="auto"/>
                        <w:right w:val="none" w:sz="0" w:space="0" w:color="auto"/>
                      </w:divBdr>
                      <w:divsChild>
                        <w:div w:id="14190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5680">
          <w:marLeft w:val="0"/>
          <w:marRight w:val="0"/>
          <w:marTop w:val="0"/>
          <w:marBottom w:val="0"/>
          <w:divBdr>
            <w:top w:val="none" w:sz="0" w:space="0" w:color="auto"/>
            <w:left w:val="none" w:sz="0" w:space="0" w:color="auto"/>
            <w:bottom w:val="none" w:sz="0" w:space="0" w:color="auto"/>
            <w:right w:val="none" w:sz="0" w:space="0" w:color="auto"/>
          </w:divBdr>
          <w:divsChild>
            <w:div w:id="738285210">
              <w:marLeft w:val="0"/>
              <w:marRight w:val="0"/>
              <w:marTop w:val="0"/>
              <w:marBottom w:val="0"/>
              <w:divBdr>
                <w:top w:val="none" w:sz="0" w:space="0" w:color="auto"/>
                <w:left w:val="none" w:sz="0" w:space="0" w:color="auto"/>
                <w:bottom w:val="none" w:sz="0" w:space="0" w:color="auto"/>
                <w:right w:val="none" w:sz="0" w:space="0" w:color="auto"/>
              </w:divBdr>
              <w:divsChild>
                <w:div w:id="1690984866">
                  <w:marLeft w:val="0"/>
                  <w:marRight w:val="0"/>
                  <w:marTop w:val="0"/>
                  <w:marBottom w:val="0"/>
                  <w:divBdr>
                    <w:top w:val="none" w:sz="0" w:space="0" w:color="auto"/>
                    <w:left w:val="none" w:sz="0" w:space="0" w:color="auto"/>
                    <w:bottom w:val="none" w:sz="0" w:space="0" w:color="auto"/>
                    <w:right w:val="none" w:sz="0" w:space="0" w:color="auto"/>
                  </w:divBdr>
                  <w:divsChild>
                    <w:div w:id="61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85558">
      <w:bodyDiv w:val="1"/>
      <w:marLeft w:val="0"/>
      <w:marRight w:val="0"/>
      <w:marTop w:val="0"/>
      <w:marBottom w:val="0"/>
      <w:divBdr>
        <w:top w:val="none" w:sz="0" w:space="0" w:color="auto"/>
        <w:left w:val="none" w:sz="0" w:space="0" w:color="auto"/>
        <w:bottom w:val="none" w:sz="0" w:space="0" w:color="auto"/>
        <w:right w:val="none" w:sz="0" w:space="0" w:color="auto"/>
      </w:divBdr>
      <w:divsChild>
        <w:div w:id="899940483">
          <w:marLeft w:val="0"/>
          <w:marRight w:val="0"/>
          <w:marTop w:val="0"/>
          <w:marBottom w:val="0"/>
          <w:divBdr>
            <w:top w:val="none" w:sz="0" w:space="0" w:color="auto"/>
            <w:left w:val="none" w:sz="0" w:space="0" w:color="auto"/>
            <w:bottom w:val="none" w:sz="0" w:space="0" w:color="auto"/>
            <w:right w:val="none" w:sz="0" w:space="0" w:color="auto"/>
          </w:divBdr>
          <w:divsChild>
            <w:div w:id="1530413680">
              <w:marLeft w:val="0"/>
              <w:marRight w:val="0"/>
              <w:marTop w:val="0"/>
              <w:marBottom w:val="0"/>
              <w:divBdr>
                <w:top w:val="none" w:sz="0" w:space="0" w:color="auto"/>
                <w:left w:val="none" w:sz="0" w:space="0" w:color="auto"/>
                <w:bottom w:val="none" w:sz="0" w:space="0" w:color="auto"/>
                <w:right w:val="none" w:sz="0" w:space="0" w:color="auto"/>
              </w:divBdr>
            </w:div>
            <w:div w:id="1778525011">
              <w:marLeft w:val="0"/>
              <w:marRight w:val="0"/>
              <w:marTop w:val="0"/>
              <w:marBottom w:val="0"/>
              <w:divBdr>
                <w:top w:val="none" w:sz="0" w:space="0" w:color="auto"/>
                <w:left w:val="none" w:sz="0" w:space="0" w:color="auto"/>
                <w:bottom w:val="none" w:sz="0" w:space="0" w:color="auto"/>
                <w:right w:val="none" w:sz="0" w:space="0" w:color="auto"/>
              </w:divBdr>
            </w:div>
          </w:divsChild>
        </w:div>
        <w:div w:id="1601138069">
          <w:marLeft w:val="0"/>
          <w:marRight w:val="0"/>
          <w:marTop w:val="0"/>
          <w:marBottom w:val="0"/>
          <w:divBdr>
            <w:top w:val="none" w:sz="0" w:space="0" w:color="auto"/>
            <w:left w:val="none" w:sz="0" w:space="0" w:color="auto"/>
            <w:bottom w:val="none" w:sz="0" w:space="0" w:color="auto"/>
            <w:right w:val="none" w:sz="0" w:space="0" w:color="auto"/>
          </w:divBdr>
          <w:divsChild>
            <w:div w:id="633953170">
              <w:marLeft w:val="0"/>
              <w:marRight w:val="0"/>
              <w:marTop w:val="0"/>
              <w:marBottom w:val="0"/>
              <w:divBdr>
                <w:top w:val="none" w:sz="0" w:space="0" w:color="auto"/>
                <w:left w:val="none" w:sz="0" w:space="0" w:color="auto"/>
                <w:bottom w:val="none" w:sz="0" w:space="0" w:color="auto"/>
                <w:right w:val="none" w:sz="0" w:space="0" w:color="auto"/>
              </w:divBdr>
            </w:div>
            <w:div w:id="11955293">
              <w:marLeft w:val="0"/>
              <w:marRight w:val="0"/>
              <w:marTop w:val="0"/>
              <w:marBottom w:val="0"/>
              <w:divBdr>
                <w:top w:val="none" w:sz="0" w:space="0" w:color="auto"/>
                <w:left w:val="none" w:sz="0" w:space="0" w:color="auto"/>
                <w:bottom w:val="none" w:sz="0" w:space="0" w:color="auto"/>
                <w:right w:val="none" w:sz="0" w:space="0" w:color="auto"/>
              </w:divBdr>
            </w:div>
          </w:divsChild>
        </w:div>
        <w:div w:id="1316256935">
          <w:marLeft w:val="0"/>
          <w:marRight w:val="0"/>
          <w:marTop w:val="0"/>
          <w:marBottom w:val="0"/>
          <w:divBdr>
            <w:top w:val="none" w:sz="0" w:space="0" w:color="auto"/>
            <w:left w:val="none" w:sz="0" w:space="0" w:color="auto"/>
            <w:bottom w:val="none" w:sz="0" w:space="0" w:color="auto"/>
            <w:right w:val="none" w:sz="0" w:space="0" w:color="auto"/>
          </w:divBdr>
          <w:divsChild>
            <w:div w:id="479463436">
              <w:marLeft w:val="0"/>
              <w:marRight w:val="0"/>
              <w:marTop w:val="0"/>
              <w:marBottom w:val="0"/>
              <w:divBdr>
                <w:top w:val="none" w:sz="0" w:space="0" w:color="auto"/>
                <w:left w:val="none" w:sz="0" w:space="0" w:color="auto"/>
                <w:bottom w:val="none" w:sz="0" w:space="0" w:color="auto"/>
                <w:right w:val="none" w:sz="0" w:space="0" w:color="auto"/>
              </w:divBdr>
            </w:div>
          </w:divsChild>
        </w:div>
        <w:div w:id="525216156">
          <w:marLeft w:val="0"/>
          <w:marRight w:val="0"/>
          <w:marTop w:val="0"/>
          <w:marBottom w:val="0"/>
          <w:divBdr>
            <w:top w:val="none" w:sz="0" w:space="0" w:color="auto"/>
            <w:left w:val="none" w:sz="0" w:space="0" w:color="auto"/>
            <w:bottom w:val="none" w:sz="0" w:space="0" w:color="auto"/>
            <w:right w:val="none" w:sz="0" w:space="0" w:color="auto"/>
          </w:divBdr>
          <w:divsChild>
            <w:div w:id="1244100240">
              <w:marLeft w:val="0"/>
              <w:marRight w:val="0"/>
              <w:marTop w:val="0"/>
              <w:marBottom w:val="0"/>
              <w:divBdr>
                <w:top w:val="none" w:sz="0" w:space="0" w:color="auto"/>
                <w:left w:val="none" w:sz="0" w:space="0" w:color="auto"/>
                <w:bottom w:val="none" w:sz="0" w:space="0" w:color="auto"/>
                <w:right w:val="none" w:sz="0" w:space="0" w:color="auto"/>
              </w:divBdr>
            </w:div>
          </w:divsChild>
        </w:div>
        <w:div w:id="1927302104">
          <w:marLeft w:val="0"/>
          <w:marRight w:val="0"/>
          <w:marTop w:val="0"/>
          <w:marBottom w:val="0"/>
          <w:divBdr>
            <w:top w:val="none" w:sz="0" w:space="0" w:color="auto"/>
            <w:left w:val="none" w:sz="0" w:space="0" w:color="auto"/>
            <w:bottom w:val="none" w:sz="0" w:space="0" w:color="auto"/>
            <w:right w:val="none" w:sz="0" w:space="0" w:color="auto"/>
          </w:divBdr>
          <w:divsChild>
            <w:div w:id="1311985289">
              <w:marLeft w:val="0"/>
              <w:marRight w:val="0"/>
              <w:marTop w:val="0"/>
              <w:marBottom w:val="0"/>
              <w:divBdr>
                <w:top w:val="none" w:sz="0" w:space="0" w:color="auto"/>
                <w:left w:val="none" w:sz="0" w:space="0" w:color="auto"/>
                <w:bottom w:val="none" w:sz="0" w:space="0" w:color="auto"/>
                <w:right w:val="none" w:sz="0" w:space="0" w:color="auto"/>
              </w:divBdr>
            </w:div>
          </w:divsChild>
        </w:div>
        <w:div w:id="696589377">
          <w:marLeft w:val="0"/>
          <w:marRight w:val="0"/>
          <w:marTop w:val="0"/>
          <w:marBottom w:val="0"/>
          <w:divBdr>
            <w:top w:val="none" w:sz="0" w:space="0" w:color="auto"/>
            <w:left w:val="none" w:sz="0" w:space="0" w:color="auto"/>
            <w:bottom w:val="none" w:sz="0" w:space="0" w:color="auto"/>
            <w:right w:val="none" w:sz="0" w:space="0" w:color="auto"/>
          </w:divBdr>
          <w:divsChild>
            <w:div w:id="980034649">
              <w:marLeft w:val="0"/>
              <w:marRight w:val="0"/>
              <w:marTop w:val="0"/>
              <w:marBottom w:val="0"/>
              <w:divBdr>
                <w:top w:val="none" w:sz="0" w:space="0" w:color="auto"/>
                <w:left w:val="none" w:sz="0" w:space="0" w:color="auto"/>
                <w:bottom w:val="none" w:sz="0" w:space="0" w:color="auto"/>
                <w:right w:val="none" w:sz="0" w:space="0" w:color="auto"/>
              </w:divBdr>
            </w:div>
            <w:div w:id="135226339">
              <w:marLeft w:val="0"/>
              <w:marRight w:val="0"/>
              <w:marTop w:val="0"/>
              <w:marBottom w:val="0"/>
              <w:divBdr>
                <w:top w:val="none" w:sz="0" w:space="0" w:color="auto"/>
                <w:left w:val="none" w:sz="0" w:space="0" w:color="auto"/>
                <w:bottom w:val="none" w:sz="0" w:space="0" w:color="auto"/>
                <w:right w:val="none" w:sz="0" w:space="0" w:color="auto"/>
              </w:divBdr>
            </w:div>
            <w:div w:id="412506506">
              <w:marLeft w:val="0"/>
              <w:marRight w:val="0"/>
              <w:marTop w:val="0"/>
              <w:marBottom w:val="0"/>
              <w:divBdr>
                <w:top w:val="none" w:sz="0" w:space="0" w:color="auto"/>
                <w:left w:val="none" w:sz="0" w:space="0" w:color="auto"/>
                <w:bottom w:val="none" w:sz="0" w:space="0" w:color="auto"/>
                <w:right w:val="none" w:sz="0" w:space="0" w:color="auto"/>
              </w:divBdr>
            </w:div>
          </w:divsChild>
        </w:div>
        <w:div w:id="1648051593">
          <w:marLeft w:val="0"/>
          <w:marRight w:val="0"/>
          <w:marTop w:val="0"/>
          <w:marBottom w:val="0"/>
          <w:divBdr>
            <w:top w:val="none" w:sz="0" w:space="0" w:color="auto"/>
            <w:left w:val="none" w:sz="0" w:space="0" w:color="auto"/>
            <w:bottom w:val="none" w:sz="0" w:space="0" w:color="auto"/>
            <w:right w:val="none" w:sz="0" w:space="0" w:color="auto"/>
          </w:divBdr>
          <w:divsChild>
            <w:div w:id="1878159711">
              <w:marLeft w:val="0"/>
              <w:marRight w:val="0"/>
              <w:marTop w:val="0"/>
              <w:marBottom w:val="0"/>
              <w:divBdr>
                <w:top w:val="none" w:sz="0" w:space="0" w:color="auto"/>
                <w:left w:val="none" w:sz="0" w:space="0" w:color="auto"/>
                <w:bottom w:val="none" w:sz="0" w:space="0" w:color="auto"/>
                <w:right w:val="none" w:sz="0" w:space="0" w:color="auto"/>
              </w:divBdr>
            </w:div>
          </w:divsChild>
        </w:div>
        <w:div w:id="3486106">
          <w:marLeft w:val="0"/>
          <w:marRight w:val="0"/>
          <w:marTop w:val="0"/>
          <w:marBottom w:val="0"/>
          <w:divBdr>
            <w:top w:val="none" w:sz="0" w:space="0" w:color="auto"/>
            <w:left w:val="none" w:sz="0" w:space="0" w:color="auto"/>
            <w:bottom w:val="none" w:sz="0" w:space="0" w:color="auto"/>
            <w:right w:val="none" w:sz="0" w:space="0" w:color="auto"/>
          </w:divBdr>
          <w:divsChild>
            <w:div w:id="1168983278">
              <w:marLeft w:val="0"/>
              <w:marRight w:val="0"/>
              <w:marTop w:val="0"/>
              <w:marBottom w:val="0"/>
              <w:divBdr>
                <w:top w:val="none" w:sz="0" w:space="0" w:color="auto"/>
                <w:left w:val="none" w:sz="0" w:space="0" w:color="auto"/>
                <w:bottom w:val="none" w:sz="0" w:space="0" w:color="auto"/>
                <w:right w:val="none" w:sz="0" w:space="0" w:color="auto"/>
              </w:divBdr>
            </w:div>
            <w:div w:id="40633838">
              <w:marLeft w:val="0"/>
              <w:marRight w:val="0"/>
              <w:marTop w:val="0"/>
              <w:marBottom w:val="0"/>
              <w:divBdr>
                <w:top w:val="none" w:sz="0" w:space="0" w:color="auto"/>
                <w:left w:val="none" w:sz="0" w:space="0" w:color="auto"/>
                <w:bottom w:val="none" w:sz="0" w:space="0" w:color="auto"/>
                <w:right w:val="none" w:sz="0" w:space="0" w:color="auto"/>
              </w:divBdr>
            </w:div>
          </w:divsChild>
        </w:div>
        <w:div w:id="1153445377">
          <w:marLeft w:val="0"/>
          <w:marRight w:val="0"/>
          <w:marTop w:val="0"/>
          <w:marBottom w:val="0"/>
          <w:divBdr>
            <w:top w:val="none" w:sz="0" w:space="0" w:color="auto"/>
            <w:left w:val="none" w:sz="0" w:space="0" w:color="auto"/>
            <w:bottom w:val="none" w:sz="0" w:space="0" w:color="auto"/>
            <w:right w:val="none" w:sz="0" w:space="0" w:color="auto"/>
          </w:divBdr>
          <w:divsChild>
            <w:div w:id="2133595793">
              <w:marLeft w:val="0"/>
              <w:marRight w:val="0"/>
              <w:marTop w:val="0"/>
              <w:marBottom w:val="0"/>
              <w:divBdr>
                <w:top w:val="none" w:sz="0" w:space="0" w:color="auto"/>
                <w:left w:val="none" w:sz="0" w:space="0" w:color="auto"/>
                <w:bottom w:val="none" w:sz="0" w:space="0" w:color="auto"/>
                <w:right w:val="none" w:sz="0" w:space="0" w:color="auto"/>
              </w:divBdr>
            </w:div>
          </w:divsChild>
        </w:div>
        <w:div w:id="234361764">
          <w:marLeft w:val="0"/>
          <w:marRight w:val="0"/>
          <w:marTop w:val="0"/>
          <w:marBottom w:val="0"/>
          <w:divBdr>
            <w:top w:val="none" w:sz="0" w:space="0" w:color="auto"/>
            <w:left w:val="none" w:sz="0" w:space="0" w:color="auto"/>
            <w:bottom w:val="none" w:sz="0" w:space="0" w:color="auto"/>
            <w:right w:val="none" w:sz="0" w:space="0" w:color="auto"/>
          </w:divBdr>
          <w:divsChild>
            <w:div w:id="16462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alexeiciuc@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3</Pages>
  <Words>528</Words>
  <Characters>3015</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3536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91</cp:revision>
  <dcterms:created xsi:type="dcterms:W3CDTF">2025-01-06T09:47:00Z</dcterms:created>
  <dcterms:modified xsi:type="dcterms:W3CDTF">2025-04-19T13:33:00Z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be4fb7428bec6e8386c9d448479b0a1f21280b58260b5e2ad5961cc3ac607c15</vt:lpwstr>
  </property>
</Properties>
</file>